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3693" w14:textId="77777777" w:rsidR="00C056EC" w:rsidRPr="00C056EC" w:rsidRDefault="00C056EC" w:rsidP="00C056EC">
      <w:pPr>
        <w:pStyle w:val="Heading1"/>
        <w:jc w:val="center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Email Templates Packet</w:t>
      </w:r>
    </w:p>
    <w:p w14:paraId="6E5A5C06" w14:textId="77777777" w:rsidR="00C056EC" w:rsidRPr="00C056EC" w:rsidRDefault="00C056EC" w:rsidP="00C056EC">
      <w:pPr>
        <w:pStyle w:val="NoSpacing"/>
        <w:rPr>
          <w:rFonts w:ascii="Open Sans" w:hAnsi="Open Sans" w:cs="Open Sans"/>
          <w:i/>
          <w:iCs/>
        </w:rPr>
      </w:pPr>
      <w:r w:rsidRPr="00C056EC">
        <w:rPr>
          <w:rFonts w:ascii="Open Sans" w:hAnsi="Open Sans" w:cs="Open Sans"/>
          <w:i/>
          <w:iCs/>
        </w:rPr>
        <w:t>This packet includes customizable email templates for key stages of a Commercial, Industrial, and Institutional (CII) Turf Conversion Incentive Program. Replace bracketed placeholders with your program’s details.</w:t>
      </w:r>
    </w:p>
    <w:p w14:paraId="1B893BFB" w14:textId="77777777" w:rsidR="00C056EC" w:rsidRPr="00C056EC" w:rsidRDefault="00C056EC" w:rsidP="00C056EC">
      <w:pPr>
        <w:pStyle w:val="Heading2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1. Follow-Up Email – Eligible Applicant</w:t>
      </w:r>
    </w:p>
    <w:p w14:paraId="46957C84" w14:textId="77777777" w:rsidR="00C056EC" w:rsidRPr="00C056EC" w:rsidRDefault="00C056EC" w:rsidP="00C056EC">
      <w:pPr>
        <w:pStyle w:val="NoSpacing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Subject: Scheduling Your Site Visit – [Program Name]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Dear [Applicant Name],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Thank you for your interest in [Your Program Name]. To schedule a site visit, please use the link below to select a time.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[Insert scheduling link]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During the visit, we will:</w:t>
      </w:r>
      <w:r w:rsidRPr="00C056EC">
        <w:rPr>
          <w:rFonts w:ascii="Open Sans" w:hAnsi="Open Sans" w:cs="Open Sans"/>
        </w:rPr>
        <w:br/>
      </w:r>
    </w:p>
    <w:p w14:paraId="7A8E2671" w14:textId="77777777" w:rsidR="00C056EC" w:rsidRPr="00C056EC" w:rsidRDefault="00C056EC" w:rsidP="00C056EC">
      <w:pPr>
        <w:pStyle w:val="NoSpacing"/>
        <w:numPr>
          <w:ilvl w:val="0"/>
          <w:numId w:val="16"/>
        </w:numPr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Take photos of the site</w:t>
      </w:r>
    </w:p>
    <w:p w14:paraId="30F33049" w14:textId="77777777" w:rsidR="00C056EC" w:rsidRPr="00C056EC" w:rsidRDefault="00C056EC" w:rsidP="00C056EC">
      <w:pPr>
        <w:pStyle w:val="NoSpacing"/>
        <w:numPr>
          <w:ilvl w:val="0"/>
          <w:numId w:val="16"/>
        </w:numPr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Confirm turf type and area</w:t>
      </w:r>
    </w:p>
    <w:p w14:paraId="0E408E95" w14:textId="77777777" w:rsidR="00C056EC" w:rsidRPr="00C056EC" w:rsidRDefault="00C056EC" w:rsidP="00C056EC">
      <w:pPr>
        <w:pStyle w:val="NoSpacing"/>
        <w:numPr>
          <w:ilvl w:val="0"/>
          <w:numId w:val="16"/>
        </w:numPr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Review irrigation system</w:t>
      </w:r>
    </w:p>
    <w:p w14:paraId="27720748" w14:textId="77777777" w:rsidR="00C056EC" w:rsidRPr="00C056EC" w:rsidRDefault="00C056EC" w:rsidP="00C056EC">
      <w:pPr>
        <w:pStyle w:val="NoSpacing"/>
        <w:numPr>
          <w:ilvl w:val="0"/>
          <w:numId w:val="16"/>
        </w:numPr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Discuss your plans and next steps</w:t>
      </w:r>
    </w:p>
    <w:p w14:paraId="00665185" w14:textId="77777777" w:rsidR="00C056EC" w:rsidRPr="00C056EC" w:rsidRDefault="00C056EC" w:rsidP="00C056EC">
      <w:pPr>
        <w:pStyle w:val="NoSpacing"/>
        <w:rPr>
          <w:rFonts w:ascii="Open Sans" w:hAnsi="Open Sans" w:cs="Open Sans"/>
        </w:rPr>
      </w:pPr>
    </w:p>
    <w:p w14:paraId="7ACED1F0" w14:textId="45DE68C6" w:rsidR="00C056EC" w:rsidRPr="00C056EC" w:rsidRDefault="00C056EC" w:rsidP="00C056EC">
      <w:pPr>
        <w:pStyle w:val="NoSpacing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Please ensure your irrigation system is functional. If possible, have your landscaper or irrigation manager attend.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Best,</w:t>
      </w:r>
      <w:r w:rsidRPr="00C056EC">
        <w:rPr>
          <w:rFonts w:ascii="Open Sans" w:hAnsi="Open Sans" w:cs="Open Sans"/>
        </w:rPr>
        <w:br/>
        <w:t>[Program Coordinator Name]</w:t>
      </w:r>
    </w:p>
    <w:p w14:paraId="779DFD5B" w14:textId="77777777" w:rsidR="00C056EC" w:rsidRDefault="00C056EC" w:rsidP="00C056EC">
      <w:pPr>
        <w:pStyle w:val="Heading2"/>
        <w:rPr>
          <w:rFonts w:ascii="Open Sans" w:hAnsi="Open Sans" w:cs="Open Sans"/>
        </w:rPr>
      </w:pPr>
    </w:p>
    <w:p w14:paraId="6B58E882" w14:textId="4A74A2FF" w:rsidR="00C056EC" w:rsidRPr="00C056EC" w:rsidRDefault="00C056EC" w:rsidP="00C056EC">
      <w:pPr>
        <w:pStyle w:val="Heading2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2. Follow-Up Email – Ineligible Applicant</w:t>
      </w:r>
    </w:p>
    <w:p w14:paraId="00D3513A" w14:textId="77777777" w:rsidR="00C056EC" w:rsidRDefault="00C056EC" w:rsidP="00C056EC">
      <w:pPr>
        <w:pStyle w:val="NoSpacing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Subject: Status of Your [Program Name] Inquiry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Dear [Applicant Name],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Thank you for your interest in [Program Name]. Based on your submission, you are not currently eligible. Common reasons include:</w:t>
      </w:r>
      <w:r w:rsidRPr="00C056EC">
        <w:rPr>
          <w:rFonts w:ascii="Open Sans" w:hAnsi="Open Sans" w:cs="Open Sans"/>
        </w:rPr>
        <w:br/>
      </w:r>
    </w:p>
    <w:p w14:paraId="1C8D2CA6" w14:textId="77777777" w:rsidR="00C056EC" w:rsidRDefault="00C056EC" w:rsidP="00C056EC">
      <w:pPr>
        <w:pStyle w:val="NoSpacing"/>
        <w:numPr>
          <w:ilvl w:val="0"/>
          <w:numId w:val="17"/>
        </w:numPr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Account not in good standing</w:t>
      </w:r>
    </w:p>
    <w:p w14:paraId="390484E7" w14:textId="77777777" w:rsidR="00C056EC" w:rsidRDefault="00C056EC" w:rsidP="00C056EC">
      <w:pPr>
        <w:pStyle w:val="NoSpacing"/>
        <w:numPr>
          <w:ilvl w:val="0"/>
          <w:numId w:val="17"/>
        </w:numPr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Ineligible customer type</w:t>
      </w:r>
    </w:p>
    <w:p w14:paraId="682B3AAA" w14:textId="77777777" w:rsidR="00C056EC" w:rsidRDefault="00C056EC" w:rsidP="00C056EC">
      <w:pPr>
        <w:pStyle w:val="NoSpacing"/>
        <w:numPr>
          <w:ilvl w:val="0"/>
          <w:numId w:val="17"/>
        </w:numPr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Turf area does not meet requirements</w:t>
      </w:r>
    </w:p>
    <w:p w14:paraId="0F206EA2" w14:textId="77777777" w:rsidR="00C056EC" w:rsidRDefault="00C056EC" w:rsidP="00C056EC">
      <w:pPr>
        <w:pStyle w:val="NoSpacing"/>
        <w:numPr>
          <w:ilvl w:val="0"/>
          <w:numId w:val="17"/>
        </w:numPr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lastRenderedPageBreak/>
        <w:t>Project began before approval</w:t>
      </w:r>
    </w:p>
    <w:p w14:paraId="61B5701D" w14:textId="77777777" w:rsidR="00C056EC" w:rsidRDefault="00C056EC" w:rsidP="00C056EC">
      <w:pPr>
        <w:pStyle w:val="NoSpacing"/>
        <w:numPr>
          <w:ilvl w:val="0"/>
          <w:numId w:val="17"/>
        </w:numPr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Program funds have been exhausted</w:t>
      </w:r>
    </w:p>
    <w:p w14:paraId="4CDCBAE3" w14:textId="089B02BF" w:rsidR="00C056EC" w:rsidRPr="00C056EC" w:rsidRDefault="00C056EC" w:rsidP="00C056EC">
      <w:pPr>
        <w:pStyle w:val="NoSpacing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If you believe this is in error or would like info on other programs, please let us know.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Best,</w:t>
      </w:r>
      <w:r w:rsidRPr="00C056EC">
        <w:rPr>
          <w:rFonts w:ascii="Open Sans" w:hAnsi="Open Sans" w:cs="Open Sans"/>
        </w:rPr>
        <w:br/>
        <w:t>[Program Coordinator Name]</w:t>
      </w:r>
    </w:p>
    <w:p w14:paraId="5147CC47" w14:textId="77777777" w:rsidR="00C056EC" w:rsidRDefault="00C056EC" w:rsidP="00C056EC">
      <w:pPr>
        <w:pStyle w:val="Heading2"/>
        <w:rPr>
          <w:rFonts w:ascii="Open Sans" w:hAnsi="Open Sans" w:cs="Open Sans"/>
        </w:rPr>
      </w:pPr>
    </w:p>
    <w:p w14:paraId="4AFA7373" w14:textId="527AEFA1" w:rsidR="00C056EC" w:rsidRPr="00C056EC" w:rsidRDefault="00C056EC" w:rsidP="00C056EC">
      <w:pPr>
        <w:pStyle w:val="Heading2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3. Notice to Proceed</w:t>
      </w:r>
    </w:p>
    <w:p w14:paraId="052BEC94" w14:textId="77777777" w:rsidR="00C056EC" w:rsidRPr="00C056EC" w:rsidRDefault="00C056EC" w:rsidP="00C056EC">
      <w:pPr>
        <w:pStyle w:val="NoSpacing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Subject: Notice to Proceed – [Program Name]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Dear [Participant Name],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We’re pleased to let you know your project has been approved! Your estimated reimbursement is: $[XX,XXX].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**Next Steps:**</w:t>
      </w:r>
      <w:r w:rsidRPr="00C056EC">
        <w:rPr>
          <w:rFonts w:ascii="Open Sans" w:hAnsi="Open Sans" w:cs="Open Sans"/>
        </w:rPr>
        <w:br/>
        <w:t>- Complete installation by [Deadline]</w:t>
      </w:r>
      <w:r w:rsidRPr="00C056EC">
        <w:rPr>
          <w:rFonts w:ascii="Open Sans" w:hAnsi="Open Sans" w:cs="Open Sans"/>
        </w:rPr>
        <w:br/>
        <w:t>- Submit receipts and invoices</w:t>
      </w:r>
      <w:r w:rsidRPr="00C056EC">
        <w:rPr>
          <w:rFonts w:ascii="Open Sans" w:hAnsi="Open Sans" w:cs="Open Sans"/>
        </w:rPr>
        <w:br/>
        <w:t>- Schedule a final inspection</w:t>
      </w:r>
      <w:r w:rsidRPr="00C056EC">
        <w:rPr>
          <w:rFonts w:ascii="Open Sans" w:hAnsi="Open Sans" w:cs="Open Sans"/>
        </w:rPr>
        <w:br/>
        <w:t>- Submit a W-9 form (attached)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Reimbursement will be processed 6–8 weeks after final inspection and paperwork.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Thank you for helping conserve water in [Community Name]!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Best,</w:t>
      </w:r>
      <w:r w:rsidRPr="00C056EC">
        <w:rPr>
          <w:rFonts w:ascii="Open Sans" w:hAnsi="Open Sans" w:cs="Open Sans"/>
        </w:rPr>
        <w:br/>
        <w:t>[Program Coordinator Name]</w:t>
      </w:r>
    </w:p>
    <w:p w14:paraId="3743F51C" w14:textId="77777777" w:rsidR="00C056EC" w:rsidRDefault="00C056EC" w:rsidP="00C056EC">
      <w:pPr>
        <w:pStyle w:val="Heading2"/>
        <w:rPr>
          <w:rFonts w:ascii="Open Sans" w:hAnsi="Open Sans" w:cs="Open Sans"/>
        </w:rPr>
      </w:pPr>
    </w:p>
    <w:p w14:paraId="011FAF87" w14:textId="030D7B68" w:rsidR="00C056EC" w:rsidRPr="00C056EC" w:rsidRDefault="00C056EC" w:rsidP="00C056EC">
      <w:pPr>
        <w:pStyle w:val="Heading2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4. Post-Installation Site Visit</w:t>
      </w:r>
    </w:p>
    <w:p w14:paraId="379D85A4" w14:textId="77777777" w:rsidR="00C056EC" w:rsidRPr="00C056EC" w:rsidRDefault="00C056EC" w:rsidP="00C056EC">
      <w:pPr>
        <w:pStyle w:val="NoSpacing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Subject: Schedule Your Final Inspection – [Program Name]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Dear [Participant Name],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Congratulations on completing your project! We now need to conduct a post-installation inspection.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Use the link below to schedule: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lastRenderedPageBreak/>
        <w:t>[Insert scheduling link]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We'll confirm that everything matches your approved plan and review your receipts.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Thanks again for your commitment to sustainable landscaping.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Best,</w:t>
      </w:r>
      <w:r w:rsidRPr="00C056EC">
        <w:rPr>
          <w:rFonts w:ascii="Open Sans" w:hAnsi="Open Sans" w:cs="Open Sans"/>
        </w:rPr>
        <w:br/>
        <w:t>[Program Coordinator Name]</w:t>
      </w:r>
    </w:p>
    <w:p w14:paraId="542BEA4A" w14:textId="77777777" w:rsidR="00C056EC" w:rsidRDefault="00C056EC" w:rsidP="00C056EC">
      <w:pPr>
        <w:pStyle w:val="Heading2"/>
        <w:rPr>
          <w:rFonts w:ascii="Open Sans" w:hAnsi="Open Sans" w:cs="Open Sans"/>
        </w:rPr>
      </w:pPr>
    </w:p>
    <w:p w14:paraId="311CB5E1" w14:textId="451F1315" w:rsidR="00C056EC" w:rsidRPr="00C056EC" w:rsidRDefault="00C056EC" w:rsidP="00C056EC">
      <w:pPr>
        <w:pStyle w:val="Heading2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5. Reimbursement Confirmation</w:t>
      </w:r>
    </w:p>
    <w:p w14:paraId="357A3AC0" w14:textId="77777777" w:rsidR="00C056EC" w:rsidRPr="00C056EC" w:rsidRDefault="00C056EC" w:rsidP="00C056EC">
      <w:pPr>
        <w:pStyle w:val="NoSpacing"/>
        <w:rPr>
          <w:rFonts w:ascii="Open Sans" w:hAnsi="Open Sans" w:cs="Open Sans"/>
        </w:rPr>
      </w:pPr>
      <w:r w:rsidRPr="00C056EC">
        <w:rPr>
          <w:rFonts w:ascii="Open Sans" w:hAnsi="Open Sans" w:cs="Open Sans"/>
        </w:rPr>
        <w:t>Subject: Your [Program Name] Reimbursement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Dear [Participant Name],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We’re happy to confirm your reimbursement of $[</w:t>
      </w:r>
      <w:proofErr w:type="gramStart"/>
      <w:r w:rsidRPr="00C056EC">
        <w:rPr>
          <w:rFonts w:ascii="Open Sans" w:hAnsi="Open Sans" w:cs="Open Sans"/>
        </w:rPr>
        <w:t>XX,XXX</w:t>
      </w:r>
      <w:proofErr w:type="gramEnd"/>
      <w:r w:rsidRPr="00C056EC">
        <w:rPr>
          <w:rFonts w:ascii="Open Sans" w:hAnsi="Open Sans" w:cs="Open Sans"/>
        </w:rPr>
        <w:t>]. Your check will be mailed within 6–8 weeks.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Thank you for participating in the program!</w:t>
      </w:r>
      <w:r w:rsidRPr="00C056EC">
        <w:rPr>
          <w:rFonts w:ascii="Open Sans" w:hAnsi="Open Sans" w:cs="Open Sans"/>
        </w:rPr>
        <w:br/>
      </w:r>
      <w:r w:rsidRPr="00C056EC">
        <w:rPr>
          <w:rFonts w:ascii="Open Sans" w:hAnsi="Open Sans" w:cs="Open Sans"/>
        </w:rPr>
        <w:br/>
        <w:t>Best,</w:t>
      </w:r>
      <w:r w:rsidRPr="00C056EC">
        <w:rPr>
          <w:rFonts w:ascii="Open Sans" w:hAnsi="Open Sans" w:cs="Open Sans"/>
        </w:rPr>
        <w:br/>
        <w:t>[Program Coordinator Name]</w:t>
      </w:r>
    </w:p>
    <w:p w14:paraId="7B5A91C3" w14:textId="6392739C" w:rsidR="000A79CE" w:rsidRPr="00C056EC" w:rsidRDefault="000A79CE" w:rsidP="00C056EC">
      <w:pPr>
        <w:pStyle w:val="NoSpacing"/>
        <w:rPr>
          <w:rFonts w:ascii="Open Sans" w:hAnsi="Open Sans" w:cs="Open Sans"/>
        </w:rPr>
      </w:pPr>
    </w:p>
    <w:sectPr w:rsidR="000A79CE" w:rsidRPr="00C056EC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F2778" w14:textId="77777777" w:rsidR="00764CD7" w:rsidRDefault="00764CD7" w:rsidP="001E05E3">
      <w:pPr>
        <w:spacing w:after="0" w:line="240" w:lineRule="auto"/>
      </w:pPr>
      <w:r>
        <w:separator/>
      </w:r>
    </w:p>
  </w:endnote>
  <w:endnote w:type="continuationSeparator" w:id="0">
    <w:p w14:paraId="5E53EA1C" w14:textId="77777777" w:rsidR="00764CD7" w:rsidRDefault="00764CD7" w:rsidP="001E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97AB1" w14:textId="37E0F0C5" w:rsidR="001E05E3" w:rsidRPr="00A75651" w:rsidRDefault="00A75651" w:rsidP="00A75651">
    <w:pPr>
      <w:pStyle w:val="Footer"/>
      <w:rPr>
        <w:rFonts w:ascii="Open Sans" w:hAnsi="Open Sans" w:cs="Open Sans"/>
        <w:sz w:val="20"/>
        <w:szCs w:val="20"/>
      </w:rPr>
    </w:pPr>
    <w:r w:rsidRPr="002A65F1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DCBCC3F" wp14:editId="058A9635">
          <wp:simplePos x="0" y="0"/>
          <wp:positionH relativeFrom="column">
            <wp:posOffset>5859780</wp:posOffset>
          </wp:positionH>
          <wp:positionV relativeFrom="paragraph">
            <wp:posOffset>-1265632</wp:posOffset>
          </wp:positionV>
          <wp:extent cx="748030" cy="8149507"/>
          <wp:effectExtent l="0" t="0" r="1270" b="4445"/>
          <wp:wrapNone/>
          <wp:docPr id="452248872" name="Picture 452248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9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1EDC46" wp14:editId="3AF50A66">
              <wp:simplePos x="0" y="0"/>
              <wp:positionH relativeFrom="column">
                <wp:posOffset>-8966</wp:posOffset>
              </wp:positionH>
              <wp:positionV relativeFrom="paragraph">
                <wp:posOffset>-42433</wp:posOffset>
              </wp:positionV>
              <wp:extent cx="6006353" cy="0"/>
              <wp:effectExtent l="0" t="0" r="13970" b="12700"/>
              <wp:wrapNone/>
              <wp:docPr id="126486028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635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32A50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-3.35pt" to="472.25pt,-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" strokecolor="black [3040]"/>
          </w:pict>
        </mc:Fallback>
      </mc:AlternateContent>
    </w:r>
    <w:r w:rsidRPr="002A65F1">
      <w:rPr>
        <w:rFonts w:ascii="Open Sans" w:hAnsi="Open Sans" w:cs="Open Sans"/>
        <w:sz w:val="20"/>
        <w:szCs w:val="20"/>
      </w:rPr>
      <w:t xml:space="preserve">WaterNow Alliance | </w:t>
    </w:r>
    <w:r>
      <w:rPr>
        <w:rFonts w:ascii="Open Sans" w:hAnsi="Open Sans" w:cs="Open Sans"/>
        <w:sz w:val="20"/>
        <w:szCs w:val="20"/>
      </w:rPr>
      <w:t xml:space="preserve">CII Turf Program: </w:t>
    </w:r>
    <w:r>
      <w:rPr>
        <w:rFonts w:ascii="Open Sans" w:hAnsi="Open Sans" w:cs="Open Sans"/>
        <w:sz w:val="20"/>
        <w:szCs w:val="20"/>
      </w:rPr>
      <w:t>Email Packet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FE9EE" w14:textId="77777777" w:rsidR="00764CD7" w:rsidRDefault="00764CD7" w:rsidP="001E05E3">
      <w:pPr>
        <w:spacing w:after="0" w:line="240" w:lineRule="auto"/>
      </w:pPr>
      <w:r>
        <w:separator/>
      </w:r>
    </w:p>
  </w:footnote>
  <w:footnote w:type="continuationSeparator" w:id="0">
    <w:p w14:paraId="720E5A73" w14:textId="77777777" w:rsidR="00764CD7" w:rsidRDefault="00764CD7" w:rsidP="001E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E2C2B" w14:textId="1D80EAC8" w:rsidR="001E05E3" w:rsidRDefault="00A75651">
    <w:pPr>
      <w:pStyle w:val="Header"/>
    </w:pPr>
    <w:r w:rsidRPr="00C41773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52C463" wp14:editId="27B4564C">
              <wp:simplePos x="0" y="0"/>
              <wp:positionH relativeFrom="column">
                <wp:posOffset>-1211898</wp:posOffset>
              </wp:positionH>
              <wp:positionV relativeFrom="paragraph">
                <wp:posOffset>-384148</wp:posOffset>
              </wp:positionV>
              <wp:extent cx="1113155" cy="990600"/>
              <wp:effectExtent l="0" t="2222" r="2222" b="2223"/>
              <wp:wrapNone/>
              <wp:docPr id="491773240" name="Pentagon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113155" cy="990600"/>
                      </a:xfrm>
                      <a:custGeom>
                        <a:avLst/>
                        <a:gdLst>
                          <a:gd name="connsiteX0" fmla="*/ 0 w 1257300"/>
                          <a:gd name="connsiteY0" fmla="*/ 0 h 1066800"/>
                          <a:gd name="connsiteX1" fmla="*/ 723900 w 1257300"/>
                          <a:gd name="connsiteY1" fmla="*/ 0 h 1066800"/>
                          <a:gd name="connsiteX2" fmla="*/ 1257300 w 1257300"/>
                          <a:gd name="connsiteY2" fmla="*/ 533400 h 1066800"/>
                          <a:gd name="connsiteX3" fmla="*/ 723900 w 1257300"/>
                          <a:gd name="connsiteY3" fmla="*/ 1066800 h 1066800"/>
                          <a:gd name="connsiteX4" fmla="*/ 0 w 1257300"/>
                          <a:gd name="connsiteY4" fmla="*/ 1066800 h 1066800"/>
                          <a:gd name="connsiteX5" fmla="*/ 0 w 1257300"/>
                          <a:gd name="connsiteY5" fmla="*/ 0 h 1066800"/>
                          <a:gd name="connsiteX0" fmla="*/ 0 w 1121113"/>
                          <a:gd name="connsiteY0" fmla="*/ 0 h 1066800"/>
                          <a:gd name="connsiteX1" fmla="*/ 723900 w 1121113"/>
                          <a:gd name="connsiteY1" fmla="*/ 0 h 1066800"/>
                          <a:gd name="connsiteX2" fmla="*/ 1121113 w 1121113"/>
                          <a:gd name="connsiteY2" fmla="*/ 523672 h 1066800"/>
                          <a:gd name="connsiteX3" fmla="*/ 723900 w 1121113"/>
                          <a:gd name="connsiteY3" fmla="*/ 1066800 h 1066800"/>
                          <a:gd name="connsiteX4" fmla="*/ 0 w 1121113"/>
                          <a:gd name="connsiteY4" fmla="*/ 1066800 h 1066800"/>
                          <a:gd name="connsiteX5" fmla="*/ 0 w 1121113"/>
                          <a:gd name="connsiteY5" fmla="*/ 0 h 10668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121113" h="1066800">
                            <a:moveTo>
                              <a:pt x="0" y="0"/>
                            </a:moveTo>
                            <a:lnTo>
                              <a:pt x="723900" y="0"/>
                            </a:lnTo>
                            <a:lnTo>
                              <a:pt x="1121113" y="523672"/>
                            </a:lnTo>
                            <a:lnTo>
                              <a:pt x="723900" y="1066800"/>
                            </a:lnTo>
                            <a:lnTo>
                              <a:pt x="0" y="10668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166DB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2E5DC0" id="Pentagon 55" o:spid="_x0000_s1026" style="position:absolute;margin-left:-95.45pt;margin-top:-30.25pt;width:87.65pt;height:78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1113,1066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" path="m,l723900,r397213,523672l723900,1066800,,1066800,,xe" fillcolor="#166dbf" stroked="f">
              <v:path arrowok="t" o:connecttype="custom" o:connectlocs="0,0;718762,0;1113155,486267;718762,990600;0,99060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4BCE3903" wp14:editId="75BBB03A">
          <wp:simplePos x="0" y="0"/>
          <wp:positionH relativeFrom="column">
            <wp:posOffset>5857240</wp:posOffset>
          </wp:positionH>
          <wp:positionV relativeFrom="paragraph">
            <wp:posOffset>-436880</wp:posOffset>
          </wp:positionV>
          <wp:extent cx="748030" cy="8148955"/>
          <wp:effectExtent l="0" t="0" r="1270" b="444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"/>
                  <a:stretch/>
                </pic:blipFill>
                <pic:spPr bwMode="auto">
                  <a:xfrm>
                    <a:off x="0" y="0"/>
                    <a:ext cx="748030" cy="8148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1773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2F0FF39C" wp14:editId="64409987">
          <wp:simplePos x="0" y="0"/>
          <wp:positionH relativeFrom="column">
            <wp:posOffset>-1112831</wp:posOffset>
          </wp:positionH>
          <wp:positionV relativeFrom="paragraph">
            <wp:posOffset>-354407</wp:posOffset>
          </wp:positionV>
          <wp:extent cx="906145" cy="359410"/>
          <wp:effectExtent l="0" t="0" r="0" b="0"/>
          <wp:wrapNone/>
          <wp:docPr id="1804077931" name="Picture 180407793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 picture containing graphical user interfac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14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CB2D3A"/>
    <w:multiLevelType w:val="hybridMultilevel"/>
    <w:tmpl w:val="69B6E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51762"/>
    <w:multiLevelType w:val="hybridMultilevel"/>
    <w:tmpl w:val="8956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D61DF"/>
    <w:multiLevelType w:val="hybridMultilevel"/>
    <w:tmpl w:val="0306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E3E00"/>
    <w:multiLevelType w:val="hybridMultilevel"/>
    <w:tmpl w:val="87A8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3B87"/>
    <w:multiLevelType w:val="hybridMultilevel"/>
    <w:tmpl w:val="CD4C8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4218B"/>
    <w:multiLevelType w:val="hybridMultilevel"/>
    <w:tmpl w:val="245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92E9C"/>
    <w:multiLevelType w:val="hybridMultilevel"/>
    <w:tmpl w:val="B630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25E86"/>
    <w:multiLevelType w:val="hybridMultilevel"/>
    <w:tmpl w:val="EAD0A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18291">
    <w:abstractNumId w:val="8"/>
  </w:num>
  <w:num w:numId="2" w16cid:durableId="1633246095">
    <w:abstractNumId w:val="6"/>
  </w:num>
  <w:num w:numId="3" w16cid:durableId="515119683">
    <w:abstractNumId w:val="5"/>
  </w:num>
  <w:num w:numId="4" w16cid:durableId="98650805">
    <w:abstractNumId w:val="4"/>
  </w:num>
  <w:num w:numId="5" w16cid:durableId="1736467129">
    <w:abstractNumId w:val="7"/>
  </w:num>
  <w:num w:numId="6" w16cid:durableId="1082068172">
    <w:abstractNumId w:val="3"/>
  </w:num>
  <w:num w:numId="7" w16cid:durableId="1980258159">
    <w:abstractNumId w:val="2"/>
  </w:num>
  <w:num w:numId="8" w16cid:durableId="1850483592">
    <w:abstractNumId w:val="1"/>
  </w:num>
  <w:num w:numId="9" w16cid:durableId="577834784">
    <w:abstractNumId w:val="0"/>
  </w:num>
  <w:num w:numId="10" w16cid:durableId="2023968578">
    <w:abstractNumId w:val="15"/>
  </w:num>
  <w:num w:numId="11" w16cid:durableId="1043288941">
    <w:abstractNumId w:val="14"/>
  </w:num>
  <w:num w:numId="12" w16cid:durableId="1502117026">
    <w:abstractNumId w:val="11"/>
  </w:num>
  <w:num w:numId="13" w16cid:durableId="1425416999">
    <w:abstractNumId w:val="16"/>
  </w:num>
  <w:num w:numId="14" w16cid:durableId="185019491">
    <w:abstractNumId w:val="9"/>
  </w:num>
  <w:num w:numId="15" w16cid:durableId="1090658931">
    <w:abstractNumId w:val="12"/>
  </w:num>
  <w:num w:numId="16" w16cid:durableId="1556043543">
    <w:abstractNumId w:val="13"/>
  </w:num>
  <w:num w:numId="17" w16cid:durableId="9751817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79CE"/>
    <w:rsid w:val="0015074B"/>
    <w:rsid w:val="001D144F"/>
    <w:rsid w:val="001E05E3"/>
    <w:rsid w:val="0029639D"/>
    <w:rsid w:val="00326F90"/>
    <w:rsid w:val="00764CD7"/>
    <w:rsid w:val="00863862"/>
    <w:rsid w:val="00875837"/>
    <w:rsid w:val="00A4559B"/>
    <w:rsid w:val="00A75651"/>
    <w:rsid w:val="00AA1D8D"/>
    <w:rsid w:val="00B47730"/>
    <w:rsid w:val="00C056EC"/>
    <w:rsid w:val="00CB0664"/>
    <w:rsid w:val="00DC5995"/>
    <w:rsid w:val="00FC693F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FFD457"/>
  <w14:defaultImageDpi w14:val="300"/>
  <w15:docId w15:val="{11663677-106E-6244-997D-FE2DF45B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Victoria Arling</cp:lastModifiedBy>
  <cp:revision>5</cp:revision>
  <dcterms:created xsi:type="dcterms:W3CDTF">2025-06-17T21:50:00Z</dcterms:created>
  <dcterms:modified xsi:type="dcterms:W3CDTF">2025-06-19T17:50:00Z</dcterms:modified>
  <cp:category/>
</cp:coreProperties>
</file>