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A84D" w14:textId="77777777" w:rsidR="000A79CE" w:rsidRPr="00DC5995" w:rsidRDefault="00000000" w:rsidP="001E05E3">
      <w:pPr>
        <w:pStyle w:val="Heading1"/>
        <w:jc w:val="center"/>
        <w:rPr>
          <w:rFonts w:ascii="Open Sans" w:hAnsi="Open Sans" w:cs="Open Sans"/>
          <w:sz w:val="26"/>
          <w:szCs w:val="26"/>
        </w:rPr>
      </w:pPr>
      <w:r w:rsidRPr="00DC5995">
        <w:rPr>
          <w:rFonts w:ascii="Open Sans" w:hAnsi="Open Sans" w:cs="Open Sans"/>
          <w:sz w:val="26"/>
          <w:szCs w:val="26"/>
        </w:rPr>
        <w:t>Program Interest Form Template</w:t>
      </w:r>
    </w:p>
    <w:p w14:paraId="5C1C57CE" w14:textId="77777777" w:rsidR="000A79CE" w:rsidRPr="00DC5995" w:rsidRDefault="00000000" w:rsidP="001E05E3">
      <w:pPr>
        <w:pStyle w:val="NoSpacing"/>
        <w:rPr>
          <w:rFonts w:ascii="Open Sans" w:hAnsi="Open Sans" w:cs="Open Sans"/>
          <w:i/>
          <w:iCs/>
        </w:rPr>
      </w:pPr>
      <w:r w:rsidRPr="00DC5995">
        <w:rPr>
          <w:rFonts w:ascii="Open Sans" w:hAnsi="Open Sans" w:cs="Open Sans"/>
          <w:i/>
          <w:iCs/>
        </w:rPr>
        <w:t>This is a customizable interest form template for communities launching a Commercial, Industrial, and Institutional (CII) Turf Conversion Incentive Program. Replace bracketed placeholders with your community’s details. This form can be used digitally (e.g., Survey123, Google Forms) or as a printable form.</w:t>
      </w:r>
    </w:p>
    <w:p w14:paraId="083E9467" w14:textId="77777777" w:rsidR="001E05E3" w:rsidRPr="00DC5995" w:rsidRDefault="001E05E3" w:rsidP="001E05E3">
      <w:pPr>
        <w:pStyle w:val="NoSpacing"/>
        <w:rPr>
          <w:rFonts w:ascii="Open Sans" w:hAnsi="Open Sans" w:cs="Open Sans"/>
        </w:rPr>
      </w:pPr>
    </w:p>
    <w:p w14:paraId="46615EC4" w14:textId="77777777" w:rsidR="000A79CE" w:rsidRPr="00DC5995" w:rsidRDefault="00000000" w:rsidP="001E05E3">
      <w:pPr>
        <w:pStyle w:val="NoSpacing"/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Thank you for your interest in [Your Program Name]. Please complete the form below to help us evaluate your eligibility.</w:t>
      </w:r>
    </w:p>
    <w:p w14:paraId="58222DEA" w14:textId="77777777" w:rsidR="001E05E3" w:rsidRPr="00DC5995" w:rsidRDefault="001E05E3" w:rsidP="001E05E3">
      <w:pPr>
        <w:pStyle w:val="NoSpacing"/>
        <w:rPr>
          <w:rFonts w:ascii="Open Sans" w:hAnsi="Open Sans" w:cs="Open Sans"/>
        </w:rPr>
      </w:pPr>
    </w:p>
    <w:p w14:paraId="1FAE3D0D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Full Name [Short Answer]</w:t>
      </w:r>
    </w:p>
    <w:p w14:paraId="326EA0F4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Business or Organization Name (if applicable) [Short Answer]</w:t>
      </w:r>
    </w:p>
    <w:p w14:paraId="0DDEED2D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Relationship to Property [Short Answer]</w:t>
      </w:r>
    </w:p>
    <w:p w14:paraId="2E1634EA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Property Address [Short Answer]</w:t>
      </w:r>
    </w:p>
    <w:p w14:paraId="20385E39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Email Address [Short Answer]</w:t>
      </w:r>
    </w:p>
    <w:p w14:paraId="7B9E7E46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Phone Number [Short Answer]</w:t>
      </w:r>
    </w:p>
    <w:p w14:paraId="62EEDFBE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Water Customer Category [Multiple Choice: Multi-family Residential / Commercial / Industrial / Institutional / Municipal / Not Sure]</w:t>
      </w:r>
    </w:p>
    <w:p w14:paraId="37B09051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Utility Account Number [Short Answer]</w:t>
      </w:r>
    </w:p>
    <w:p w14:paraId="63E1A68C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Are you the water account holder or authorized representative? [Yes/No]</w:t>
      </w:r>
    </w:p>
    <w:p w14:paraId="50125FCD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Estimated Project Area (minimum [X] sq ft) [Short Answer]</w:t>
      </w:r>
    </w:p>
    <w:p w14:paraId="68746870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Average Outdoor Water Use (past 3 years) [Short Answer]</w:t>
      </w:r>
    </w:p>
    <w:p w14:paraId="007C0DEB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Estimated Outdoor Water Savings (e.g., % or gallons) [Short Answer]</w:t>
      </w:r>
    </w:p>
    <w:p w14:paraId="7D7D0CF2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Estimated Total Project Cost [Short Answer]</w:t>
      </w:r>
    </w:p>
    <w:p w14:paraId="43FE78D9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Brief Project Description (max 150 words) [Long Answer]</w:t>
      </w:r>
    </w:p>
    <w:p w14:paraId="03CE0A90" w14:textId="77777777" w:rsidR="001E05E3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Review the Program Requirements and type 'I Acknowledge' [Short Answer]</w:t>
      </w:r>
    </w:p>
    <w:p w14:paraId="166D54CA" w14:textId="5A29772E" w:rsidR="000A79CE" w:rsidRPr="00DC5995" w:rsidRDefault="00000000" w:rsidP="001E05E3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Do you consent to the use of before/after project photos for outreach and documentation? Type 'I Consent' [Short Answer]</w:t>
      </w:r>
    </w:p>
    <w:p w14:paraId="1D6D7AC4" w14:textId="77777777" w:rsidR="001E05E3" w:rsidRPr="00DC5995" w:rsidRDefault="001E05E3" w:rsidP="001E05E3">
      <w:pPr>
        <w:pStyle w:val="NoSpacing"/>
        <w:rPr>
          <w:rFonts w:ascii="Open Sans" w:hAnsi="Open Sans" w:cs="Open Sans"/>
        </w:rPr>
      </w:pPr>
    </w:p>
    <w:p w14:paraId="7B5A91C3" w14:textId="1277EA8A" w:rsidR="000A79CE" w:rsidRPr="00DC5995" w:rsidRDefault="00000000" w:rsidP="001E05E3">
      <w:pPr>
        <w:pStyle w:val="NoSpacing"/>
        <w:rPr>
          <w:rFonts w:ascii="Open Sans" w:hAnsi="Open Sans" w:cs="Open Sans"/>
        </w:rPr>
      </w:pPr>
      <w:r w:rsidRPr="00DC5995">
        <w:rPr>
          <w:rFonts w:ascii="Open Sans" w:hAnsi="Open Sans" w:cs="Open Sans"/>
        </w:rPr>
        <w:t>After submission, [Program Staff] will review your interest form and follow up to confirm eligibility and schedule a site visit.</w:t>
      </w:r>
    </w:p>
    <w:sectPr w:rsidR="000A79CE" w:rsidRPr="00DC5995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48438" w14:textId="77777777" w:rsidR="002666C2" w:rsidRDefault="002666C2" w:rsidP="001E05E3">
      <w:pPr>
        <w:spacing w:after="0" w:line="240" w:lineRule="auto"/>
      </w:pPr>
      <w:r>
        <w:separator/>
      </w:r>
    </w:p>
  </w:endnote>
  <w:endnote w:type="continuationSeparator" w:id="0">
    <w:p w14:paraId="071ED6FD" w14:textId="77777777" w:rsidR="002666C2" w:rsidRDefault="002666C2" w:rsidP="001E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7AB1" w14:textId="17DC7819" w:rsidR="001E05E3" w:rsidRPr="00C72518" w:rsidRDefault="00C72518" w:rsidP="00C72518">
    <w:pPr>
      <w:pStyle w:val="Footer"/>
      <w:rPr>
        <w:rFonts w:ascii="Open Sans" w:hAnsi="Open Sans" w:cs="Open Sans"/>
        <w:sz w:val="20"/>
        <w:szCs w:val="20"/>
      </w:rPr>
    </w:pPr>
    <w:r w:rsidRPr="002A65F1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0DB0FF6A" wp14:editId="37AFE8B2">
          <wp:simplePos x="0" y="0"/>
          <wp:positionH relativeFrom="column">
            <wp:posOffset>5859831</wp:posOffset>
          </wp:positionH>
          <wp:positionV relativeFrom="paragraph">
            <wp:posOffset>-1308361</wp:posOffset>
          </wp:positionV>
          <wp:extent cx="748030" cy="8149507"/>
          <wp:effectExtent l="0" t="0" r="1270" b="4445"/>
          <wp:wrapNone/>
          <wp:docPr id="452248872" name="Picture 452248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"/>
                  <a:stretch/>
                </pic:blipFill>
                <pic:spPr bwMode="auto">
                  <a:xfrm>
                    <a:off x="0" y="0"/>
                    <a:ext cx="748030" cy="8149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47603A" wp14:editId="734388CE">
              <wp:simplePos x="0" y="0"/>
              <wp:positionH relativeFrom="column">
                <wp:posOffset>-8966</wp:posOffset>
              </wp:positionH>
              <wp:positionV relativeFrom="paragraph">
                <wp:posOffset>-42433</wp:posOffset>
              </wp:positionV>
              <wp:extent cx="6006353" cy="0"/>
              <wp:effectExtent l="0" t="0" r="13970" b="12700"/>
              <wp:wrapNone/>
              <wp:docPr id="126486028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635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56B205" id="Straight Connector 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-3.35pt" to="472.25pt,-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" strokecolor="black [3040]"/>
          </w:pict>
        </mc:Fallback>
      </mc:AlternateContent>
    </w:r>
    <w:r w:rsidRPr="002A65F1">
      <w:rPr>
        <w:rFonts w:ascii="Open Sans" w:hAnsi="Open Sans" w:cs="Open Sans"/>
        <w:sz w:val="20"/>
        <w:szCs w:val="20"/>
      </w:rPr>
      <w:t xml:space="preserve">WaterNow Alliance | </w:t>
    </w:r>
    <w:r>
      <w:rPr>
        <w:rFonts w:ascii="Open Sans" w:hAnsi="Open Sans" w:cs="Open Sans"/>
        <w:sz w:val="20"/>
        <w:szCs w:val="20"/>
      </w:rPr>
      <w:t xml:space="preserve">CII Turf Program: </w:t>
    </w:r>
    <w:r>
      <w:rPr>
        <w:rFonts w:ascii="Open Sans" w:hAnsi="Open Sans" w:cs="Open Sans"/>
        <w:sz w:val="20"/>
        <w:szCs w:val="20"/>
      </w:rPr>
      <w:t>Program Interest Form</w:t>
    </w:r>
    <w:r>
      <w:rPr>
        <w:rFonts w:ascii="Open Sans" w:hAnsi="Open Sans" w:cs="Open Sans"/>
        <w:sz w:val="20"/>
        <w:szCs w:val="20"/>
      </w:rPr>
      <w:t xml:space="preserve">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91BA4" w14:textId="77777777" w:rsidR="002666C2" w:rsidRDefault="002666C2" w:rsidP="001E05E3">
      <w:pPr>
        <w:spacing w:after="0" w:line="240" w:lineRule="auto"/>
      </w:pPr>
      <w:r>
        <w:separator/>
      </w:r>
    </w:p>
  </w:footnote>
  <w:footnote w:type="continuationSeparator" w:id="0">
    <w:p w14:paraId="572A91E8" w14:textId="77777777" w:rsidR="002666C2" w:rsidRDefault="002666C2" w:rsidP="001E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2C2B" w14:textId="6D06F90F" w:rsidR="001E05E3" w:rsidRDefault="00C72518">
    <w:pPr>
      <w:pStyle w:val="Header"/>
    </w:pPr>
    <w:r>
      <w:rPr>
        <w:noProof/>
      </w:rPr>
      <w:drawing>
        <wp:anchor distT="0" distB="0" distL="114300" distR="114300" simplePos="0" relativeHeight="251693056" behindDoc="1" locked="0" layoutInCell="1" allowOverlap="1" wp14:anchorId="5A3170AF" wp14:editId="7C73B4F0">
          <wp:simplePos x="0" y="0"/>
          <wp:positionH relativeFrom="column">
            <wp:posOffset>5858938</wp:posOffset>
          </wp:positionH>
          <wp:positionV relativeFrom="paragraph">
            <wp:posOffset>-479384</wp:posOffset>
          </wp:positionV>
          <wp:extent cx="748030" cy="8149507"/>
          <wp:effectExtent l="0" t="0" r="1270" b="4445"/>
          <wp:wrapNone/>
          <wp:docPr id="497217296" name="Picture 497217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"/>
                  <a:stretch/>
                </pic:blipFill>
                <pic:spPr bwMode="auto">
                  <a:xfrm>
                    <a:off x="0" y="0"/>
                    <a:ext cx="748030" cy="8149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773">
      <w:rPr>
        <w:noProof/>
        <w:sz w:val="28"/>
        <w:szCs w:val="28"/>
      </w:rPr>
      <w:drawing>
        <wp:anchor distT="0" distB="0" distL="114300" distR="114300" simplePos="0" relativeHeight="251695104" behindDoc="0" locked="0" layoutInCell="1" allowOverlap="1" wp14:anchorId="35630882" wp14:editId="3223B5BA">
          <wp:simplePos x="0" y="0"/>
          <wp:positionH relativeFrom="column">
            <wp:posOffset>-1127125</wp:posOffset>
          </wp:positionH>
          <wp:positionV relativeFrom="paragraph">
            <wp:posOffset>-426720</wp:posOffset>
          </wp:positionV>
          <wp:extent cx="906145" cy="359410"/>
          <wp:effectExtent l="0" t="0" r="0" b="0"/>
          <wp:wrapNone/>
          <wp:docPr id="1804077931" name="Picture 180407793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 picture containing graphical user interfac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773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9D49AD0" wp14:editId="099FF42E">
              <wp:simplePos x="0" y="0"/>
              <wp:positionH relativeFrom="column">
                <wp:posOffset>-1217930</wp:posOffset>
              </wp:positionH>
              <wp:positionV relativeFrom="paragraph">
                <wp:posOffset>-439420</wp:posOffset>
              </wp:positionV>
              <wp:extent cx="1113155" cy="990600"/>
              <wp:effectExtent l="0" t="2222" r="2222" b="2223"/>
              <wp:wrapNone/>
              <wp:docPr id="491773240" name="Pentagon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13155" cy="990600"/>
                      </a:xfrm>
                      <a:custGeom>
                        <a:avLst/>
                        <a:gdLst>
                          <a:gd name="connsiteX0" fmla="*/ 0 w 1257300"/>
                          <a:gd name="connsiteY0" fmla="*/ 0 h 1066800"/>
                          <a:gd name="connsiteX1" fmla="*/ 723900 w 1257300"/>
                          <a:gd name="connsiteY1" fmla="*/ 0 h 1066800"/>
                          <a:gd name="connsiteX2" fmla="*/ 1257300 w 1257300"/>
                          <a:gd name="connsiteY2" fmla="*/ 533400 h 1066800"/>
                          <a:gd name="connsiteX3" fmla="*/ 723900 w 1257300"/>
                          <a:gd name="connsiteY3" fmla="*/ 1066800 h 1066800"/>
                          <a:gd name="connsiteX4" fmla="*/ 0 w 1257300"/>
                          <a:gd name="connsiteY4" fmla="*/ 1066800 h 1066800"/>
                          <a:gd name="connsiteX5" fmla="*/ 0 w 1257300"/>
                          <a:gd name="connsiteY5" fmla="*/ 0 h 1066800"/>
                          <a:gd name="connsiteX0" fmla="*/ 0 w 1121113"/>
                          <a:gd name="connsiteY0" fmla="*/ 0 h 1066800"/>
                          <a:gd name="connsiteX1" fmla="*/ 723900 w 1121113"/>
                          <a:gd name="connsiteY1" fmla="*/ 0 h 1066800"/>
                          <a:gd name="connsiteX2" fmla="*/ 1121113 w 1121113"/>
                          <a:gd name="connsiteY2" fmla="*/ 523672 h 1066800"/>
                          <a:gd name="connsiteX3" fmla="*/ 723900 w 1121113"/>
                          <a:gd name="connsiteY3" fmla="*/ 1066800 h 1066800"/>
                          <a:gd name="connsiteX4" fmla="*/ 0 w 1121113"/>
                          <a:gd name="connsiteY4" fmla="*/ 1066800 h 1066800"/>
                          <a:gd name="connsiteX5" fmla="*/ 0 w 1121113"/>
                          <a:gd name="connsiteY5" fmla="*/ 0 h 10668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121113" h="1066800">
                            <a:moveTo>
                              <a:pt x="0" y="0"/>
                            </a:moveTo>
                            <a:lnTo>
                              <a:pt x="723900" y="0"/>
                            </a:lnTo>
                            <a:lnTo>
                              <a:pt x="1121113" y="523672"/>
                            </a:lnTo>
                            <a:lnTo>
                              <a:pt x="723900" y="1066800"/>
                            </a:lnTo>
                            <a:lnTo>
                              <a:pt x="0" y="10668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66DB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4546BC" id="Pentagon 55" o:spid="_x0000_s1026" style="position:absolute;margin-left:-95.9pt;margin-top:-34.6pt;width:87.65pt;height:78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1113,1066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" path="m,l723900,r397213,523672l723900,1066800,,1066800,,xe" fillcolor="#166dbf" stroked="f">
              <v:path arrowok="t" o:connecttype="custom" o:connectlocs="0,0;718762,0;1113155,486267;718762,990600;0,99060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10F81674" wp14:editId="6E81F899">
          <wp:simplePos x="0" y="0"/>
          <wp:positionH relativeFrom="column">
            <wp:posOffset>7062788</wp:posOffset>
          </wp:positionH>
          <wp:positionV relativeFrom="paragraph">
            <wp:posOffset>0</wp:posOffset>
          </wp:positionV>
          <wp:extent cx="748030" cy="8149507"/>
          <wp:effectExtent l="0" t="0" r="1270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"/>
                  <a:stretch/>
                </pic:blipFill>
                <pic:spPr bwMode="auto">
                  <a:xfrm>
                    <a:off x="0" y="0"/>
                    <a:ext cx="748030" cy="8149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692E9C"/>
    <w:multiLevelType w:val="hybridMultilevel"/>
    <w:tmpl w:val="B630F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18291">
    <w:abstractNumId w:val="8"/>
  </w:num>
  <w:num w:numId="2" w16cid:durableId="1633246095">
    <w:abstractNumId w:val="6"/>
  </w:num>
  <w:num w:numId="3" w16cid:durableId="515119683">
    <w:abstractNumId w:val="5"/>
  </w:num>
  <w:num w:numId="4" w16cid:durableId="98650805">
    <w:abstractNumId w:val="4"/>
  </w:num>
  <w:num w:numId="5" w16cid:durableId="1736467129">
    <w:abstractNumId w:val="7"/>
  </w:num>
  <w:num w:numId="6" w16cid:durableId="1082068172">
    <w:abstractNumId w:val="3"/>
  </w:num>
  <w:num w:numId="7" w16cid:durableId="1980258159">
    <w:abstractNumId w:val="2"/>
  </w:num>
  <w:num w:numId="8" w16cid:durableId="1850483592">
    <w:abstractNumId w:val="1"/>
  </w:num>
  <w:num w:numId="9" w16cid:durableId="577834784">
    <w:abstractNumId w:val="0"/>
  </w:num>
  <w:num w:numId="10" w16cid:durableId="2023968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79CE"/>
    <w:rsid w:val="0015074B"/>
    <w:rsid w:val="001D144F"/>
    <w:rsid w:val="001E05E3"/>
    <w:rsid w:val="002666C2"/>
    <w:rsid w:val="0029639D"/>
    <w:rsid w:val="00326F90"/>
    <w:rsid w:val="00875837"/>
    <w:rsid w:val="00AA1D8D"/>
    <w:rsid w:val="00B47730"/>
    <w:rsid w:val="00C72518"/>
    <w:rsid w:val="00CB0664"/>
    <w:rsid w:val="00DC59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FD457"/>
  <w14:defaultImageDpi w14:val="300"/>
  <w15:docId w15:val="{11663677-106E-6244-997D-FE2DF45B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Victoria Arling</cp:lastModifiedBy>
  <cp:revision>3</cp:revision>
  <dcterms:created xsi:type="dcterms:W3CDTF">2025-06-17T21:50:00Z</dcterms:created>
  <dcterms:modified xsi:type="dcterms:W3CDTF">2025-06-19T17:47:00Z</dcterms:modified>
  <cp:category/>
</cp:coreProperties>
</file>