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F9F8" w14:textId="77777777" w:rsidR="003A6EE0" w:rsidRPr="003A6EE0" w:rsidRDefault="003A6EE0" w:rsidP="003A6EE0">
      <w:pPr>
        <w:pStyle w:val="Heading1"/>
        <w:jc w:val="center"/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Required Forms &amp; W-9 Instructions</w:t>
      </w:r>
    </w:p>
    <w:p w14:paraId="6AF67A0E" w14:textId="77777777" w:rsidR="003A6EE0" w:rsidRPr="003A6EE0" w:rsidRDefault="003A6EE0" w:rsidP="003A6EE0">
      <w:pPr>
        <w:rPr>
          <w:rFonts w:ascii="Open Sans" w:hAnsi="Open Sans" w:cs="Open Sans"/>
          <w:i/>
          <w:iCs/>
        </w:rPr>
      </w:pPr>
      <w:r w:rsidRPr="003A6EE0">
        <w:rPr>
          <w:rFonts w:ascii="Open Sans" w:hAnsi="Open Sans" w:cs="Open Sans"/>
          <w:i/>
          <w:iCs/>
        </w:rPr>
        <w:t>This document outlines administrative requirements for processing participant reimbursements in a CII Turf Conversion Incentive Program. It includes instructions for submitting the IRS W-9 form and any additional forms your program may require.</w:t>
      </w:r>
    </w:p>
    <w:p w14:paraId="0CB5588F" w14:textId="77777777" w:rsidR="003A6EE0" w:rsidRPr="003A6EE0" w:rsidRDefault="003A6EE0" w:rsidP="003A6EE0">
      <w:pPr>
        <w:pStyle w:val="Heading2"/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IRS W-9 Form</w:t>
      </w:r>
    </w:p>
    <w:p w14:paraId="241327F7" w14:textId="77777777" w:rsidR="003A6EE0" w:rsidRPr="003A6EE0" w:rsidRDefault="003A6EE0" w:rsidP="003A6EE0">
      <w:p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All participants approved for reimbursement must submit a completed IRS W-9 form before funds can be disbursed.</w:t>
      </w:r>
    </w:p>
    <w:p w14:paraId="0DF0E32F" w14:textId="2759306D" w:rsidR="003A6EE0" w:rsidRPr="003A6EE0" w:rsidRDefault="003A6EE0" w:rsidP="003A6EE0">
      <w:p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 xml:space="preserve">Download the form here: </w:t>
      </w:r>
      <w:hyperlink r:id="rId8" w:history="1">
        <w:r w:rsidRPr="003A6EE0">
          <w:rPr>
            <w:rStyle w:val="Hyperlink"/>
            <w:rFonts w:ascii="Open Sans" w:hAnsi="Open Sans" w:cs="Open Sans"/>
          </w:rPr>
          <w:t>https://www.irs.gov/pub/irs-pdf/fw9.pdf</w:t>
        </w:r>
      </w:hyperlink>
      <w:r w:rsidRPr="003A6EE0">
        <w:rPr>
          <w:rFonts w:ascii="Open Sans" w:hAnsi="Open Sans" w:cs="Open Sans"/>
        </w:rPr>
        <w:t xml:space="preserve"> </w:t>
      </w:r>
    </w:p>
    <w:p w14:paraId="6D483B3E" w14:textId="77777777" w:rsidR="003A6EE0" w:rsidRPr="003A6EE0" w:rsidRDefault="003A6EE0" w:rsidP="003A6EE0">
      <w:p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The W-9 form should be completed with the same name and mailing address as listed on the utility account or reimbursement check recipient.</w:t>
      </w:r>
    </w:p>
    <w:p w14:paraId="72270522" w14:textId="213237A9" w:rsidR="003A6EE0" w:rsidRPr="003A6EE0" w:rsidRDefault="003A6EE0" w:rsidP="003A6EE0">
      <w:p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Participants may return the W-9 form by:</w:t>
      </w:r>
    </w:p>
    <w:p w14:paraId="28F8D919" w14:textId="77777777" w:rsidR="003A6EE0" w:rsidRPr="003A6EE0" w:rsidRDefault="003A6EE0" w:rsidP="003A6EE0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Uploading to the program portal (if available)</w:t>
      </w:r>
    </w:p>
    <w:p w14:paraId="354DC1D2" w14:textId="77777777" w:rsidR="003A6EE0" w:rsidRPr="003A6EE0" w:rsidRDefault="003A6EE0" w:rsidP="003A6EE0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Emailing to [Program Coordinator Email]</w:t>
      </w:r>
    </w:p>
    <w:p w14:paraId="0715AA12" w14:textId="6054EE7B" w:rsidR="003A6EE0" w:rsidRPr="003A6EE0" w:rsidRDefault="003A6EE0" w:rsidP="003A6EE0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Mailing to: [Insert Mailing Address]</w:t>
      </w:r>
    </w:p>
    <w:p w14:paraId="652A2145" w14:textId="77777777" w:rsidR="003A6EE0" w:rsidRPr="003A6EE0" w:rsidRDefault="003A6EE0" w:rsidP="003A6EE0">
      <w:pPr>
        <w:pStyle w:val="Heading2"/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Other Required Forms (if applicable)</w:t>
      </w:r>
    </w:p>
    <w:p w14:paraId="1CD8C802" w14:textId="77777777" w:rsidR="003A6EE0" w:rsidRPr="003A6EE0" w:rsidRDefault="003A6EE0" w:rsidP="003A6EE0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Property Owner Approval Letter (if applicant is not the property owner)</w:t>
      </w:r>
    </w:p>
    <w:p w14:paraId="3ADAD951" w14:textId="77777777" w:rsidR="003A6EE0" w:rsidRPr="003A6EE0" w:rsidRDefault="003A6EE0" w:rsidP="003A6EE0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Permit documentation or approvals</w:t>
      </w:r>
    </w:p>
    <w:p w14:paraId="2A3F28A0" w14:textId="77777777" w:rsidR="003A6EE0" w:rsidRPr="003A6EE0" w:rsidRDefault="003A6EE0" w:rsidP="003A6EE0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Tax or vendor registration forms (if required by your agency)</w:t>
      </w:r>
    </w:p>
    <w:p w14:paraId="1C4B3EC4" w14:textId="3472915B" w:rsidR="003A6EE0" w:rsidRPr="003A6EE0" w:rsidRDefault="003A6EE0" w:rsidP="003A6EE0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Final project sign-off checklist</w:t>
      </w:r>
    </w:p>
    <w:p w14:paraId="0DB3B1DC" w14:textId="77777777" w:rsidR="003A6EE0" w:rsidRPr="003A6EE0" w:rsidRDefault="003A6EE0" w:rsidP="003A6EE0">
      <w:pPr>
        <w:rPr>
          <w:rFonts w:ascii="Open Sans" w:hAnsi="Open Sans" w:cs="Open Sans"/>
        </w:rPr>
      </w:pPr>
      <w:r w:rsidRPr="003A6EE0">
        <w:rPr>
          <w:rFonts w:ascii="Open Sans" w:hAnsi="Open Sans" w:cs="Open Sans"/>
        </w:rPr>
        <w:t>Ensure that all documentation is submitted before or during the final site inspection to avoid delays in processing reimbursement.</w:t>
      </w:r>
    </w:p>
    <w:p w14:paraId="7C7B6AAE" w14:textId="58C49406" w:rsidR="00691B2F" w:rsidRPr="003A6EE0" w:rsidRDefault="00691B2F" w:rsidP="002831CF">
      <w:pPr>
        <w:pStyle w:val="NoSpacing"/>
        <w:rPr>
          <w:rFonts w:ascii="Open Sans" w:hAnsi="Open Sans" w:cs="Open Sans"/>
        </w:rPr>
      </w:pPr>
    </w:p>
    <w:sectPr w:rsidR="00691B2F" w:rsidRPr="003A6EE0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4014" w14:textId="77777777" w:rsidR="00277D9C" w:rsidRDefault="00277D9C" w:rsidP="00CE592C">
      <w:pPr>
        <w:spacing w:after="0" w:line="240" w:lineRule="auto"/>
      </w:pPr>
      <w:r>
        <w:separator/>
      </w:r>
    </w:p>
  </w:endnote>
  <w:endnote w:type="continuationSeparator" w:id="0">
    <w:p w14:paraId="08D4D058" w14:textId="77777777" w:rsidR="00277D9C" w:rsidRDefault="00277D9C" w:rsidP="00CE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A755" w14:textId="17EDAC3D" w:rsidR="00CE592C" w:rsidRPr="00173501" w:rsidRDefault="00173501" w:rsidP="00173501">
    <w:pPr>
      <w:pStyle w:val="Footer"/>
      <w:rPr>
        <w:rFonts w:ascii="Open Sans" w:hAnsi="Open Sans" w:cs="Open Sans"/>
        <w:sz w:val="20"/>
        <w:szCs w:val="20"/>
      </w:rPr>
    </w:pPr>
    <w:r w:rsidRPr="002A65F1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E7BA39B" wp14:editId="0C518266">
          <wp:simplePos x="0" y="0"/>
          <wp:positionH relativeFrom="column">
            <wp:posOffset>5859780</wp:posOffset>
          </wp:positionH>
          <wp:positionV relativeFrom="paragraph">
            <wp:posOffset>-1265632</wp:posOffset>
          </wp:positionV>
          <wp:extent cx="748030" cy="8149507"/>
          <wp:effectExtent l="0" t="0" r="1270" b="4445"/>
          <wp:wrapNone/>
          <wp:docPr id="452248872" name="Picture 45224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8A59C1" wp14:editId="2DA22764">
              <wp:simplePos x="0" y="0"/>
              <wp:positionH relativeFrom="column">
                <wp:posOffset>-8966</wp:posOffset>
              </wp:positionH>
              <wp:positionV relativeFrom="paragraph">
                <wp:posOffset>-42433</wp:posOffset>
              </wp:positionV>
              <wp:extent cx="6006353" cy="0"/>
              <wp:effectExtent l="0" t="0" r="13970" b="12700"/>
              <wp:wrapNone/>
              <wp:docPr id="12648602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63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2845D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3.35pt" to="472.25pt,-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" strokecolor="black [3040]"/>
          </w:pict>
        </mc:Fallback>
      </mc:AlternateContent>
    </w:r>
    <w:r w:rsidRPr="002A65F1">
      <w:rPr>
        <w:rFonts w:ascii="Open Sans" w:hAnsi="Open Sans" w:cs="Open Sans"/>
        <w:sz w:val="20"/>
        <w:szCs w:val="20"/>
      </w:rPr>
      <w:t xml:space="preserve">WaterNow Alliance | </w:t>
    </w:r>
    <w:r>
      <w:rPr>
        <w:rFonts w:ascii="Open Sans" w:hAnsi="Open Sans" w:cs="Open Sans"/>
        <w:sz w:val="20"/>
        <w:szCs w:val="20"/>
      </w:rPr>
      <w:t xml:space="preserve">CII Turf Program: </w:t>
    </w:r>
    <w:r>
      <w:rPr>
        <w:rFonts w:ascii="Open Sans" w:hAnsi="Open Sans" w:cs="Open Sans"/>
        <w:sz w:val="20"/>
        <w:szCs w:val="20"/>
      </w:rPr>
      <w:t>Required Forms &amp; Instructions</w:t>
    </w:r>
    <w:r>
      <w:rPr>
        <w:rFonts w:ascii="Open Sans" w:hAnsi="Open Sans" w:cs="Open Sans"/>
        <w:sz w:val="20"/>
        <w:szCs w:val="20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4D45" w14:textId="77777777" w:rsidR="00277D9C" w:rsidRDefault="00277D9C" w:rsidP="00CE592C">
      <w:pPr>
        <w:spacing w:after="0" w:line="240" w:lineRule="auto"/>
      </w:pPr>
      <w:r>
        <w:separator/>
      </w:r>
    </w:p>
  </w:footnote>
  <w:footnote w:type="continuationSeparator" w:id="0">
    <w:p w14:paraId="34072C19" w14:textId="77777777" w:rsidR="00277D9C" w:rsidRDefault="00277D9C" w:rsidP="00CE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566F" w14:textId="53B00B96" w:rsidR="00CE592C" w:rsidRDefault="00173501">
    <w:pPr>
      <w:pStyle w:val="Header"/>
    </w:pPr>
    <w:r w:rsidRPr="00C4177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50DAB" wp14:editId="46C74F39">
              <wp:simplePos x="0" y="0"/>
              <wp:positionH relativeFrom="column">
                <wp:posOffset>-1204278</wp:posOffset>
              </wp:positionH>
              <wp:positionV relativeFrom="paragraph">
                <wp:posOffset>-375311</wp:posOffset>
              </wp:positionV>
              <wp:extent cx="1113155" cy="990600"/>
              <wp:effectExtent l="0" t="2222" r="2222" b="2223"/>
              <wp:wrapNone/>
              <wp:docPr id="491773240" name="Pentagon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13155" cy="990600"/>
                      </a:xfrm>
                      <a:custGeom>
                        <a:avLst/>
                        <a:gdLst>
                          <a:gd name="connsiteX0" fmla="*/ 0 w 1257300"/>
                          <a:gd name="connsiteY0" fmla="*/ 0 h 1066800"/>
                          <a:gd name="connsiteX1" fmla="*/ 723900 w 1257300"/>
                          <a:gd name="connsiteY1" fmla="*/ 0 h 1066800"/>
                          <a:gd name="connsiteX2" fmla="*/ 1257300 w 1257300"/>
                          <a:gd name="connsiteY2" fmla="*/ 533400 h 1066800"/>
                          <a:gd name="connsiteX3" fmla="*/ 723900 w 1257300"/>
                          <a:gd name="connsiteY3" fmla="*/ 1066800 h 1066800"/>
                          <a:gd name="connsiteX4" fmla="*/ 0 w 1257300"/>
                          <a:gd name="connsiteY4" fmla="*/ 1066800 h 1066800"/>
                          <a:gd name="connsiteX5" fmla="*/ 0 w 1257300"/>
                          <a:gd name="connsiteY5" fmla="*/ 0 h 1066800"/>
                          <a:gd name="connsiteX0" fmla="*/ 0 w 1121113"/>
                          <a:gd name="connsiteY0" fmla="*/ 0 h 1066800"/>
                          <a:gd name="connsiteX1" fmla="*/ 723900 w 1121113"/>
                          <a:gd name="connsiteY1" fmla="*/ 0 h 1066800"/>
                          <a:gd name="connsiteX2" fmla="*/ 1121113 w 1121113"/>
                          <a:gd name="connsiteY2" fmla="*/ 523672 h 1066800"/>
                          <a:gd name="connsiteX3" fmla="*/ 723900 w 1121113"/>
                          <a:gd name="connsiteY3" fmla="*/ 1066800 h 1066800"/>
                          <a:gd name="connsiteX4" fmla="*/ 0 w 1121113"/>
                          <a:gd name="connsiteY4" fmla="*/ 1066800 h 1066800"/>
                          <a:gd name="connsiteX5" fmla="*/ 0 w 1121113"/>
                          <a:gd name="connsiteY5" fmla="*/ 0 h 106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121113" h="1066800">
                            <a:moveTo>
                              <a:pt x="0" y="0"/>
                            </a:moveTo>
                            <a:lnTo>
                              <a:pt x="723900" y="0"/>
                            </a:lnTo>
                            <a:lnTo>
                              <a:pt x="1121113" y="523672"/>
                            </a:lnTo>
                            <a:lnTo>
                              <a:pt x="723900" y="1066800"/>
                            </a:lnTo>
                            <a:lnTo>
                              <a:pt x="0" y="106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66DB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DF35E" id="Pentagon 55" o:spid="_x0000_s1026" style="position:absolute;margin-left:-94.85pt;margin-top:-29.55pt;width:87.65pt;height:7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113,106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" path="m,l723900,r397213,523672l723900,1066800,,1066800,,xe" fillcolor="#166dbf" stroked="f">
              <v:path arrowok="t" o:connecttype="custom" o:connectlocs="0,0;718762,0;1113155,486267;718762,990600;0,99060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53A658E" wp14:editId="23B95652">
          <wp:simplePos x="0" y="0"/>
          <wp:positionH relativeFrom="column">
            <wp:posOffset>5857240</wp:posOffset>
          </wp:positionH>
          <wp:positionV relativeFrom="paragraph">
            <wp:posOffset>-436880</wp:posOffset>
          </wp:positionV>
          <wp:extent cx="748030" cy="8148955"/>
          <wp:effectExtent l="0" t="0" r="127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773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FE810E9" wp14:editId="73DF2B55">
          <wp:simplePos x="0" y="0"/>
          <wp:positionH relativeFrom="column">
            <wp:posOffset>-1112882</wp:posOffset>
          </wp:positionH>
          <wp:positionV relativeFrom="paragraph">
            <wp:posOffset>-354407</wp:posOffset>
          </wp:positionV>
          <wp:extent cx="906145" cy="359410"/>
          <wp:effectExtent l="0" t="0" r="0" b="0"/>
          <wp:wrapNone/>
          <wp:docPr id="1804077931" name="Picture 180407793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graphical user interfac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0008FA"/>
    <w:multiLevelType w:val="hybridMultilevel"/>
    <w:tmpl w:val="0BD0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06E09"/>
    <w:multiLevelType w:val="hybridMultilevel"/>
    <w:tmpl w:val="05D6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CAE"/>
    <w:multiLevelType w:val="hybridMultilevel"/>
    <w:tmpl w:val="2BB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30FCE"/>
    <w:multiLevelType w:val="hybridMultilevel"/>
    <w:tmpl w:val="E6BE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700">
    <w:abstractNumId w:val="8"/>
  </w:num>
  <w:num w:numId="2" w16cid:durableId="1844127108">
    <w:abstractNumId w:val="6"/>
  </w:num>
  <w:num w:numId="3" w16cid:durableId="801458947">
    <w:abstractNumId w:val="5"/>
  </w:num>
  <w:num w:numId="4" w16cid:durableId="1578175367">
    <w:abstractNumId w:val="4"/>
  </w:num>
  <w:num w:numId="5" w16cid:durableId="1784572231">
    <w:abstractNumId w:val="7"/>
  </w:num>
  <w:num w:numId="6" w16cid:durableId="1805191856">
    <w:abstractNumId w:val="3"/>
  </w:num>
  <w:num w:numId="7" w16cid:durableId="1074007029">
    <w:abstractNumId w:val="2"/>
  </w:num>
  <w:num w:numId="8" w16cid:durableId="611667156">
    <w:abstractNumId w:val="1"/>
  </w:num>
  <w:num w:numId="9" w16cid:durableId="1572082002">
    <w:abstractNumId w:val="0"/>
  </w:num>
  <w:num w:numId="10" w16cid:durableId="2012488784">
    <w:abstractNumId w:val="11"/>
  </w:num>
  <w:num w:numId="11" w16cid:durableId="1711225235">
    <w:abstractNumId w:val="10"/>
  </w:num>
  <w:num w:numId="12" w16cid:durableId="781845782">
    <w:abstractNumId w:val="12"/>
  </w:num>
  <w:num w:numId="13" w16cid:durableId="1150632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3501"/>
    <w:rsid w:val="00277D9C"/>
    <w:rsid w:val="002831CF"/>
    <w:rsid w:val="0029639D"/>
    <w:rsid w:val="002A497E"/>
    <w:rsid w:val="00326F90"/>
    <w:rsid w:val="003A6EE0"/>
    <w:rsid w:val="00691B2F"/>
    <w:rsid w:val="007560C2"/>
    <w:rsid w:val="00875837"/>
    <w:rsid w:val="008A592D"/>
    <w:rsid w:val="00AA1D8D"/>
    <w:rsid w:val="00B47730"/>
    <w:rsid w:val="00BC1C20"/>
    <w:rsid w:val="00CB0664"/>
    <w:rsid w:val="00CE59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70DA6"/>
  <w14:defaultImageDpi w14:val="300"/>
  <w15:docId w15:val="{11663677-106E-6244-997D-FE2DF45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A6E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 Arling</cp:lastModifiedBy>
  <cp:revision>5</cp:revision>
  <dcterms:created xsi:type="dcterms:W3CDTF">2025-06-17T21:48:00Z</dcterms:created>
  <dcterms:modified xsi:type="dcterms:W3CDTF">2025-06-19T17:53:00Z</dcterms:modified>
  <cp:category/>
</cp:coreProperties>
</file>