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3C6B" w14:textId="77777777" w:rsidR="0021157A" w:rsidRPr="0021157A" w:rsidRDefault="0021157A" w:rsidP="0021157A">
      <w:pPr>
        <w:pStyle w:val="Heading1"/>
        <w:jc w:val="center"/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Site Visit Evaluation Forms</w:t>
      </w:r>
    </w:p>
    <w:p w14:paraId="00E6D707" w14:textId="77777777" w:rsidR="0021157A" w:rsidRPr="0021157A" w:rsidRDefault="0021157A" w:rsidP="0021157A">
      <w:pPr>
        <w:rPr>
          <w:rFonts w:ascii="Open Sans" w:hAnsi="Open Sans" w:cs="Open Sans"/>
          <w:i/>
          <w:iCs/>
        </w:rPr>
      </w:pPr>
      <w:r w:rsidRPr="0021157A">
        <w:rPr>
          <w:rFonts w:ascii="Open Sans" w:hAnsi="Open Sans" w:cs="Open Sans"/>
          <w:i/>
          <w:iCs/>
        </w:rPr>
        <w:t>This document includes both the Initial Site Visit Evaluation Form and the Post-Installation Site Visit Evaluation Form for a CII Turf Conversion Incentive Program. These can be adapted for digital use or printed for manual entry. Replace bracketed placeholders with your program’s details.</w:t>
      </w:r>
    </w:p>
    <w:p w14:paraId="32D3C84A" w14:textId="77777777" w:rsidR="0021157A" w:rsidRPr="0021157A" w:rsidRDefault="0021157A" w:rsidP="0021157A">
      <w:pPr>
        <w:pStyle w:val="Heading2"/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Initial Site Visit Evaluation Form</w:t>
      </w:r>
    </w:p>
    <w:p w14:paraId="0AB9B863" w14:textId="77777777" w:rsidR="0021157A" w:rsidRDefault="0021157A" w:rsidP="0021157A">
      <w:pPr>
        <w:rPr>
          <w:rFonts w:ascii="Open Sans" w:hAnsi="Open Sans" w:cs="Open Sans"/>
        </w:rPr>
      </w:pPr>
    </w:p>
    <w:p w14:paraId="01B780D3" w14:textId="7F4EBD1B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Site Visit Date: ____________________</w:t>
      </w:r>
    </w:p>
    <w:p w14:paraId="77D5D7A2" w14:textId="5BD95DDA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Staff Conducting Visit: ____________________</w:t>
      </w:r>
    </w:p>
    <w:p w14:paraId="61BE5428" w14:textId="7A93AC5C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Participant Name: ____________________</w:t>
      </w:r>
    </w:p>
    <w:p w14:paraId="5DAF63B6" w14:textId="0846257C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Phone: ____________________</w:t>
      </w:r>
    </w:p>
    <w:p w14:paraId="2C912D83" w14:textId="7D7B1C62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Email: ____________________</w:t>
      </w:r>
    </w:p>
    <w:p w14:paraId="588BBFBF" w14:textId="5BE4D417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Business/Property Name: ____________________</w:t>
      </w:r>
    </w:p>
    <w:p w14:paraId="0447F555" w14:textId="65A77FA8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Project Address: ____________________</w:t>
      </w:r>
    </w:p>
    <w:p w14:paraId="579B636B" w14:textId="204E501B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Photos Taken (check):</w:t>
      </w:r>
    </w:p>
    <w:p w14:paraId="7F41D9C8" w14:textId="77777777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Full site overview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Turfgrass area close-up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Irrigation system</w:t>
      </w:r>
    </w:p>
    <w:p w14:paraId="1C4CCCAA" w14:textId="51BB7A43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Existing Landscaping and Irrigation:</w:t>
      </w:r>
    </w:p>
    <w:p w14:paraId="4606F9DB" w14:textId="77777777" w:rsidR="0021157A" w:rsidRPr="0021157A" w:rsidRDefault="0021157A" w:rsidP="0021157A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Total irrigated area (sq ft): ____________________</w:t>
      </w:r>
    </w:p>
    <w:p w14:paraId="2384AFA9" w14:textId="77777777" w:rsidR="0021157A" w:rsidRPr="0021157A" w:rsidRDefault="0021157A" w:rsidP="0021157A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Turfgrass area (sq ft): ____________________</w:t>
      </w:r>
    </w:p>
    <w:p w14:paraId="12C59B07" w14:textId="77777777" w:rsidR="0021157A" w:rsidRPr="0021157A" w:rsidRDefault="0021157A" w:rsidP="0021157A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 xml:space="preserve">Turfgrass condition: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Good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Fair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Poor</w:t>
      </w:r>
    </w:p>
    <w:p w14:paraId="59FC1BDA" w14:textId="77777777" w:rsidR="0021157A" w:rsidRPr="0021157A" w:rsidRDefault="0021157A" w:rsidP="0021157A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 xml:space="preserve">Existing irrigation type: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Spray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Drip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Both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None</w:t>
      </w:r>
    </w:p>
    <w:p w14:paraId="74D031E5" w14:textId="77777777" w:rsidR="0021157A" w:rsidRPr="0021157A" w:rsidRDefault="0021157A" w:rsidP="0021157A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Spray nozzle type (if applicable): ____________________</w:t>
      </w:r>
    </w:p>
    <w:p w14:paraId="30FC232B" w14:textId="2CF958CB" w:rsidR="0021157A" w:rsidRPr="0021157A" w:rsidRDefault="0021157A" w:rsidP="0021157A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Weekly watering schedule: ____________________</w:t>
      </w:r>
    </w:p>
    <w:p w14:paraId="53DDE5D6" w14:textId="372D3BB2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Program Requirements Reviewed with Participant (check all that apply):</w:t>
      </w:r>
    </w:p>
    <w:p w14:paraId="02C72BF2" w14:textId="77777777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Segoe UI Symbol" w:hAnsi="Segoe UI Symbol" w:cs="Segoe UI Symbol"/>
        </w:rPr>
        <w:lastRenderedPageBreak/>
        <w:t>☐</w:t>
      </w:r>
      <w:r w:rsidRPr="0021157A">
        <w:rPr>
          <w:rFonts w:ascii="Open Sans" w:hAnsi="Open Sans" w:cs="Open Sans"/>
        </w:rPr>
        <w:t xml:space="preserve"> Program eligibility and project timeline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Application and Statement of Work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Landscape and irrigation requirements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Reimbursement process and documentation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Required permits and approvals</w:t>
      </w:r>
    </w:p>
    <w:p w14:paraId="26755593" w14:textId="4EBA2B29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br/>
        <w:t>Additional Notes or Observations:</w:t>
      </w:r>
      <w:r w:rsidRPr="0021157A">
        <w:rPr>
          <w:rFonts w:ascii="Open Sans" w:hAnsi="Open Sans" w:cs="Open Sans"/>
        </w:rPr>
        <w:br/>
        <w:t>_______________________________________________________________________________________</w:t>
      </w:r>
      <w:r w:rsidRPr="0021157A">
        <w:rPr>
          <w:rFonts w:ascii="Open Sans" w:hAnsi="Open Sans" w:cs="Open Sans"/>
        </w:rPr>
        <w:br/>
      </w:r>
      <w:r w:rsidRPr="0021157A">
        <w:rPr>
          <w:rFonts w:ascii="Open Sans" w:hAnsi="Open Sans" w:cs="Open Sans"/>
        </w:rPr>
        <w:br/>
        <w:t>_______________________________________________________________________________________</w:t>
      </w:r>
    </w:p>
    <w:p w14:paraId="2166534D" w14:textId="77777777" w:rsidR="0021157A" w:rsidRPr="0021157A" w:rsidRDefault="0021157A">
      <w:pPr>
        <w:rPr>
          <w:rFonts w:ascii="Open Sans" w:eastAsiaTheme="majorEastAsia" w:hAnsi="Open Sans" w:cs="Open Sans"/>
          <w:b/>
          <w:bCs/>
          <w:color w:val="4F81BD" w:themeColor="accent1"/>
          <w:sz w:val="26"/>
          <w:szCs w:val="26"/>
        </w:rPr>
      </w:pPr>
      <w:r w:rsidRPr="0021157A">
        <w:rPr>
          <w:rFonts w:ascii="Open Sans" w:hAnsi="Open Sans" w:cs="Open Sans"/>
        </w:rPr>
        <w:br w:type="page"/>
      </w:r>
    </w:p>
    <w:p w14:paraId="21508315" w14:textId="63A739EE" w:rsidR="0021157A" w:rsidRPr="0021157A" w:rsidRDefault="0021157A" w:rsidP="0021157A">
      <w:pPr>
        <w:pStyle w:val="Heading2"/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lastRenderedPageBreak/>
        <w:t>Post-Installation Site Visit Evaluation Form</w:t>
      </w:r>
    </w:p>
    <w:p w14:paraId="1A2101CC" w14:textId="77777777" w:rsidR="0021157A" w:rsidRDefault="0021157A" w:rsidP="0021157A">
      <w:pPr>
        <w:rPr>
          <w:rFonts w:ascii="Open Sans" w:hAnsi="Open Sans" w:cs="Open Sans"/>
        </w:rPr>
      </w:pPr>
    </w:p>
    <w:p w14:paraId="28C18649" w14:textId="5716A0BB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Site Visit Date: ____________________</w:t>
      </w:r>
    </w:p>
    <w:p w14:paraId="23496734" w14:textId="795F83A8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Staff Conducting Visit: ____________________</w:t>
      </w:r>
    </w:p>
    <w:p w14:paraId="5208F0B5" w14:textId="75173B8B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Participant Name: ____________________</w:t>
      </w:r>
    </w:p>
    <w:p w14:paraId="3C074026" w14:textId="0C7744AF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Phone: ____________________</w:t>
      </w:r>
    </w:p>
    <w:p w14:paraId="7D34B6F6" w14:textId="1CC38B17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Email: ____________________</w:t>
      </w:r>
    </w:p>
    <w:p w14:paraId="6A5BEE4E" w14:textId="28580E11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Business/Property Name: ____________________</w:t>
      </w:r>
    </w:p>
    <w:p w14:paraId="63D2189A" w14:textId="571CEBB9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Project Address: ____________________</w:t>
      </w:r>
    </w:p>
    <w:p w14:paraId="0E06A5DD" w14:textId="30B4CFB4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Photos Taken (check):</w:t>
      </w:r>
    </w:p>
    <w:p w14:paraId="3015C190" w14:textId="77777777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New landscape overview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Irrigation components</w:t>
      </w:r>
    </w:p>
    <w:p w14:paraId="4DAF8695" w14:textId="5DBCD7EF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Project Completion Review:</w:t>
      </w:r>
    </w:p>
    <w:p w14:paraId="0801A91F" w14:textId="77777777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Total converted area (sq ft): ____________________</w:t>
      </w:r>
    </w:p>
    <w:p w14:paraId="1F134B66" w14:textId="77777777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 xml:space="preserve">Landscape matches approved </w:t>
      </w:r>
      <w:proofErr w:type="gramStart"/>
      <w:r w:rsidRPr="0021157A">
        <w:rPr>
          <w:rFonts w:ascii="Open Sans" w:hAnsi="Open Sans" w:cs="Open Sans"/>
        </w:rPr>
        <w:t>design?</w:t>
      </w:r>
      <w:proofErr w:type="gramEnd"/>
      <w:r w:rsidRPr="0021157A">
        <w:rPr>
          <w:rFonts w:ascii="Open Sans" w:hAnsi="Open Sans" w:cs="Open Sans"/>
        </w:rPr>
        <w:t xml:space="preserve">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Yes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No</w:t>
      </w:r>
    </w:p>
    <w:p w14:paraId="5909CFB0" w14:textId="77777777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 xml:space="preserve">Meets program </w:t>
      </w:r>
      <w:proofErr w:type="gramStart"/>
      <w:r w:rsidRPr="0021157A">
        <w:rPr>
          <w:rFonts w:ascii="Open Sans" w:hAnsi="Open Sans" w:cs="Open Sans"/>
        </w:rPr>
        <w:t>requirements?</w:t>
      </w:r>
      <w:proofErr w:type="gramEnd"/>
      <w:r w:rsidRPr="0021157A">
        <w:rPr>
          <w:rFonts w:ascii="Open Sans" w:hAnsi="Open Sans" w:cs="Open Sans"/>
        </w:rPr>
        <w:t xml:space="preserve">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Yes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No (explain): ____________________</w:t>
      </w:r>
    </w:p>
    <w:p w14:paraId="31CF23BA" w14:textId="77777777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Irrigation type in converted area: ____________________</w:t>
      </w:r>
    </w:p>
    <w:p w14:paraId="0B51B56F" w14:textId="77777777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Number of irrigation zones: ____________________</w:t>
      </w:r>
    </w:p>
    <w:p w14:paraId="7539A7FF" w14:textId="77777777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 xml:space="preserve">Irrigation functionality: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Pass </w:t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Fail (issues?): ____________________</w:t>
      </w:r>
    </w:p>
    <w:p w14:paraId="550B6C4B" w14:textId="3330E122" w:rsidR="0021157A" w:rsidRPr="0021157A" w:rsidRDefault="0021157A" w:rsidP="0021157A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Weekly watering schedule: ____________________</w:t>
      </w:r>
    </w:p>
    <w:p w14:paraId="32466E5C" w14:textId="24384948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Reimbursement Documentation:</w:t>
      </w:r>
    </w:p>
    <w:p w14:paraId="53049597" w14:textId="77777777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Receipts submitted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Itemized costs verified</w:t>
      </w:r>
      <w:r w:rsidRPr="0021157A">
        <w:rPr>
          <w:rFonts w:ascii="Open Sans" w:hAnsi="Open Sans" w:cs="Open Sans"/>
        </w:rPr>
        <w:br/>
      </w:r>
      <w:r w:rsidRPr="0021157A">
        <w:rPr>
          <w:rFonts w:ascii="Segoe UI Symbol" w:hAnsi="Segoe UI Symbol" w:cs="Segoe UI Symbol"/>
        </w:rPr>
        <w:t>☐</w:t>
      </w:r>
      <w:r w:rsidRPr="0021157A">
        <w:rPr>
          <w:rFonts w:ascii="Open Sans" w:hAnsi="Open Sans" w:cs="Open Sans"/>
        </w:rPr>
        <w:t xml:space="preserve"> W-9 received</w:t>
      </w:r>
    </w:p>
    <w:p w14:paraId="71EB9759" w14:textId="1E600A5A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t>Final eligible reimbursement amount: $____________________</w:t>
      </w:r>
    </w:p>
    <w:p w14:paraId="761A14D5" w14:textId="5AE4804F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br/>
        <w:t>Additional Notes or Recommendations:</w:t>
      </w:r>
      <w:r w:rsidRPr="0021157A">
        <w:rPr>
          <w:rFonts w:ascii="Open Sans" w:hAnsi="Open Sans" w:cs="Open Sans"/>
        </w:rPr>
        <w:br/>
        <w:t>_______________________________________________________________________________________</w:t>
      </w:r>
      <w:r w:rsidRPr="0021157A">
        <w:rPr>
          <w:rFonts w:ascii="Open Sans" w:hAnsi="Open Sans" w:cs="Open Sans"/>
        </w:rPr>
        <w:br/>
      </w:r>
      <w:r w:rsidRPr="0021157A">
        <w:rPr>
          <w:rFonts w:ascii="Open Sans" w:hAnsi="Open Sans" w:cs="Open Sans"/>
        </w:rPr>
        <w:lastRenderedPageBreak/>
        <w:br/>
        <w:t>_______________________________________________________________________________________</w:t>
      </w:r>
    </w:p>
    <w:p w14:paraId="619E37F9" w14:textId="313A7F93" w:rsidR="0021157A" w:rsidRPr="0021157A" w:rsidRDefault="0021157A" w:rsidP="0021157A">
      <w:pPr>
        <w:rPr>
          <w:rFonts w:ascii="Open Sans" w:hAnsi="Open Sans" w:cs="Open Sans"/>
        </w:rPr>
      </w:pPr>
      <w:r w:rsidRPr="0021157A">
        <w:rPr>
          <w:rFonts w:ascii="Open Sans" w:hAnsi="Open Sans" w:cs="Open Sans"/>
        </w:rPr>
        <w:br/>
        <w:t>Signatures:</w:t>
      </w:r>
      <w:r w:rsidRPr="0021157A">
        <w:rPr>
          <w:rFonts w:ascii="Open Sans" w:hAnsi="Open Sans" w:cs="Open Sans"/>
        </w:rPr>
        <w:br/>
      </w:r>
      <w:r w:rsidRPr="0021157A">
        <w:rPr>
          <w:rFonts w:ascii="Open Sans" w:hAnsi="Open Sans" w:cs="Open Sans"/>
        </w:rPr>
        <w:br/>
        <w:t>Staff Name: ____________________   Signature: ____________________   Date: __________</w:t>
      </w:r>
      <w:r w:rsidRPr="0021157A">
        <w:rPr>
          <w:rFonts w:ascii="Open Sans" w:hAnsi="Open Sans" w:cs="Open Sans"/>
        </w:rPr>
        <w:br/>
      </w:r>
      <w:r w:rsidRPr="0021157A">
        <w:rPr>
          <w:rFonts w:ascii="Open Sans" w:hAnsi="Open Sans" w:cs="Open Sans"/>
        </w:rPr>
        <w:br/>
        <w:t>Participant Name: ____________________   Signature: ____________________   Date: _______</w:t>
      </w:r>
    </w:p>
    <w:p w14:paraId="7C7B6AAE" w14:textId="52ED2BB2" w:rsidR="00691B2F" w:rsidRPr="0021157A" w:rsidRDefault="00691B2F" w:rsidP="0021157A">
      <w:pPr>
        <w:rPr>
          <w:rFonts w:ascii="Open Sans" w:hAnsi="Open Sans" w:cs="Open Sans"/>
        </w:rPr>
      </w:pPr>
    </w:p>
    <w:sectPr w:rsidR="00691B2F" w:rsidRPr="0021157A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CDB1" w14:textId="77777777" w:rsidR="002E0C59" w:rsidRDefault="002E0C59" w:rsidP="00CE592C">
      <w:pPr>
        <w:spacing w:after="0" w:line="240" w:lineRule="auto"/>
      </w:pPr>
      <w:r>
        <w:separator/>
      </w:r>
    </w:p>
  </w:endnote>
  <w:endnote w:type="continuationSeparator" w:id="0">
    <w:p w14:paraId="207DFB33" w14:textId="77777777" w:rsidR="002E0C59" w:rsidRDefault="002E0C59" w:rsidP="00CE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A755" w14:textId="477E7BC0" w:rsidR="00CE592C" w:rsidRPr="00F912BF" w:rsidRDefault="00F912BF" w:rsidP="00F912BF">
    <w:pPr>
      <w:pStyle w:val="Footer"/>
      <w:rPr>
        <w:rFonts w:ascii="Open Sans" w:hAnsi="Open Sans" w:cs="Open Sans"/>
        <w:sz w:val="20"/>
        <w:szCs w:val="20"/>
      </w:rPr>
    </w:pPr>
    <w:r w:rsidRPr="002A65F1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B468DB0" wp14:editId="6153C0B6">
          <wp:simplePos x="0" y="0"/>
          <wp:positionH relativeFrom="column">
            <wp:posOffset>5876922</wp:posOffset>
          </wp:positionH>
          <wp:positionV relativeFrom="paragraph">
            <wp:posOffset>-1274178</wp:posOffset>
          </wp:positionV>
          <wp:extent cx="748030" cy="8149507"/>
          <wp:effectExtent l="0" t="0" r="1270" b="4445"/>
          <wp:wrapNone/>
          <wp:docPr id="452248872" name="Picture 45224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ACCAD" wp14:editId="680AB906">
              <wp:simplePos x="0" y="0"/>
              <wp:positionH relativeFrom="column">
                <wp:posOffset>-8966</wp:posOffset>
              </wp:positionH>
              <wp:positionV relativeFrom="paragraph">
                <wp:posOffset>-42433</wp:posOffset>
              </wp:positionV>
              <wp:extent cx="6006353" cy="0"/>
              <wp:effectExtent l="0" t="0" r="13970" b="12700"/>
              <wp:wrapNone/>
              <wp:docPr id="12648602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63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488B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3.35pt" to="472.25pt,-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" strokecolor="black [3040]"/>
          </w:pict>
        </mc:Fallback>
      </mc:AlternateContent>
    </w:r>
    <w:r w:rsidRPr="002A65F1">
      <w:rPr>
        <w:rFonts w:ascii="Open Sans" w:hAnsi="Open Sans" w:cs="Open Sans"/>
        <w:sz w:val="20"/>
        <w:szCs w:val="20"/>
      </w:rPr>
      <w:t xml:space="preserve">WaterNow Alliance | </w:t>
    </w:r>
    <w:r>
      <w:rPr>
        <w:rFonts w:ascii="Open Sans" w:hAnsi="Open Sans" w:cs="Open Sans"/>
        <w:sz w:val="20"/>
        <w:szCs w:val="20"/>
      </w:rPr>
      <w:t xml:space="preserve">CII Turf Program: </w:t>
    </w:r>
    <w:r>
      <w:rPr>
        <w:rFonts w:ascii="Open Sans" w:hAnsi="Open Sans" w:cs="Open Sans"/>
        <w:sz w:val="20"/>
        <w:szCs w:val="20"/>
      </w:rPr>
      <w:t>Site Visit Evaluation Forms</w:t>
    </w:r>
    <w:r>
      <w:rPr>
        <w:rFonts w:ascii="Open Sans" w:hAnsi="Open Sans" w:cs="Open Sans"/>
        <w:sz w:val="20"/>
        <w:szCs w:val="20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B217" w14:textId="77777777" w:rsidR="002E0C59" w:rsidRDefault="002E0C59" w:rsidP="00CE592C">
      <w:pPr>
        <w:spacing w:after="0" w:line="240" w:lineRule="auto"/>
      </w:pPr>
      <w:r>
        <w:separator/>
      </w:r>
    </w:p>
  </w:footnote>
  <w:footnote w:type="continuationSeparator" w:id="0">
    <w:p w14:paraId="41C32307" w14:textId="77777777" w:rsidR="002E0C59" w:rsidRDefault="002E0C59" w:rsidP="00CE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566F" w14:textId="73E02D7E" w:rsidR="00CE592C" w:rsidRDefault="00F912BF">
    <w:pPr>
      <w:pStyle w:val="Header"/>
    </w:pPr>
    <w:r w:rsidRPr="00C41773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761A7F2" wp14:editId="15979787">
          <wp:simplePos x="0" y="0"/>
          <wp:positionH relativeFrom="column">
            <wp:posOffset>-1096010</wp:posOffset>
          </wp:positionH>
          <wp:positionV relativeFrom="paragraph">
            <wp:posOffset>-371475</wp:posOffset>
          </wp:positionV>
          <wp:extent cx="906145" cy="359410"/>
          <wp:effectExtent l="0" t="0" r="0" b="0"/>
          <wp:wrapNone/>
          <wp:docPr id="1804077931" name="Picture 180407793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77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64CD6" wp14:editId="4AA42120">
              <wp:simplePos x="0" y="0"/>
              <wp:positionH relativeFrom="column">
                <wp:posOffset>-1188085</wp:posOffset>
              </wp:positionH>
              <wp:positionV relativeFrom="paragraph">
                <wp:posOffset>-384175</wp:posOffset>
              </wp:positionV>
              <wp:extent cx="1113155" cy="990600"/>
              <wp:effectExtent l="0" t="2222" r="2222" b="2223"/>
              <wp:wrapNone/>
              <wp:docPr id="491773240" name="Pentagon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13155" cy="990600"/>
                      </a:xfrm>
                      <a:custGeom>
                        <a:avLst/>
                        <a:gdLst>
                          <a:gd name="connsiteX0" fmla="*/ 0 w 1257300"/>
                          <a:gd name="connsiteY0" fmla="*/ 0 h 1066800"/>
                          <a:gd name="connsiteX1" fmla="*/ 723900 w 1257300"/>
                          <a:gd name="connsiteY1" fmla="*/ 0 h 1066800"/>
                          <a:gd name="connsiteX2" fmla="*/ 1257300 w 1257300"/>
                          <a:gd name="connsiteY2" fmla="*/ 533400 h 1066800"/>
                          <a:gd name="connsiteX3" fmla="*/ 723900 w 1257300"/>
                          <a:gd name="connsiteY3" fmla="*/ 1066800 h 1066800"/>
                          <a:gd name="connsiteX4" fmla="*/ 0 w 1257300"/>
                          <a:gd name="connsiteY4" fmla="*/ 1066800 h 1066800"/>
                          <a:gd name="connsiteX5" fmla="*/ 0 w 1257300"/>
                          <a:gd name="connsiteY5" fmla="*/ 0 h 1066800"/>
                          <a:gd name="connsiteX0" fmla="*/ 0 w 1121113"/>
                          <a:gd name="connsiteY0" fmla="*/ 0 h 1066800"/>
                          <a:gd name="connsiteX1" fmla="*/ 723900 w 1121113"/>
                          <a:gd name="connsiteY1" fmla="*/ 0 h 1066800"/>
                          <a:gd name="connsiteX2" fmla="*/ 1121113 w 1121113"/>
                          <a:gd name="connsiteY2" fmla="*/ 523672 h 1066800"/>
                          <a:gd name="connsiteX3" fmla="*/ 723900 w 1121113"/>
                          <a:gd name="connsiteY3" fmla="*/ 1066800 h 1066800"/>
                          <a:gd name="connsiteX4" fmla="*/ 0 w 1121113"/>
                          <a:gd name="connsiteY4" fmla="*/ 1066800 h 1066800"/>
                          <a:gd name="connsiteX5" fmla="*/ 0 w 1121113"/>
                          <a:gd name="connsiteY5" fmla="*/ 0 h 106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121113" h="1066800">
                            <a:moveTo>
                              <a:pt x="0" y="0"/>
                            </a:moveTo>
                            <a:lnTo>
                              <a:pt x="723900" y="0"/>
                            </a:lnTo>
                            <a:lnTo>
                              <a:pt x="1121113" y="523672"/>
                            </a:lnTo>
                            <a:lnTo>
                              <a:pt x="723900" y="1066800"/>
                            </a:lnTo>
                            <a:lnTo>
                              <a:pt x="0" y="106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66DB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705E81" id="Pentagon 55" o:spid="_x0000_s1026" style="position:absolute;margin-left:-93.55pt;margin-top:-30.25pt;width:87.65pt;height:7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113,106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" path="m,l723900,r397213,523672l723900,1066800,,1066800,,xe" fillcolor="#166dbf" stroked="f">
              <v:path arrowok="t" o:connecttype="custom" o:connectlocs="0,0;718762,0;1113155,486267;718762,990600;0,99060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3214031" wp14:editId="6307C972">
          <wp:simplePos x="0" y="0"/>
          <wp:positionH relativeFrom="column">
            <wp:posOffset>5874604</wp:posOffset>
          </wp:positionH>
          <wp:positionV relativeFrom="paragraph">
            <wp:posOffset>-452927</wp:posOffset>
          </wp:positionV>
          <wp:extent cx="748030" cy="8149507"/>
          <wp:effectExtent l="0" t="0" r="127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25A0E"/>
    <w:multiLevelType w:val="hybridMultilevel"/>
    <w:tmpl w:val="F08E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F0DD1"/>
    <w:multiLevelType w:val="hybridMultilevel"/>
    <w:tmpl w:val="9566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570CB"/>
    <w:multiLevelType w:val="hybridMultilevel"/>
    <w:tmpl w:val="F6A2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6E09"/>
    <w:multiLevelType w:val="hybridMultilevel"/>
    <w:tmpl w:val="05D6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0CAE"/>
    <w:multiLevelType w:val="hybridMultilevel"/>
    <w:tmpl w:val="2BB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700">
    <w:abstractNumId w:val="8"/>
  </w:num>
  <w:num w:numId="2" w16cid:durableId="1844127108">
    <w:abstractNumId w:val="6"/>
  </w:num>
  <w:num w:numId="3" w16cid:durableId="801458947">
    <w:abstractNumId w:val="5"/>
  </w:num>
  <w:num w:numId="4" w16cid:durableId="1578175367">
    <w:abstractNumId w:val="4"/>
  </w:num>
  <w:num w:numId="5" w16cid:durableId="1784572231">
    <w:abstractNumId w:val="7"/>
  </w:num>
  <w:num w:numId="6" w16cid:durableId="1805191856">
    <w:abstractNumId w:val="3"/>
  </w:num>
  <w:num w:numId="7" w16cid:durableId="1074007029">
    <w:abstractNumId w:val="2"/>
  </w:num>
  <w:num w:numId="8" w16cid:durableId="611667156">
    <w:abstractNumId w:val="1"/>
  </w:num>
  <w:num w:numId="9" w16cid:durableId="1572082002">
    <w:abstractNumId w:val="0"/>
  </w:num>
  <w:num w:numId="10" w16cid:durableId="2012488784">
    <w:abstractNumId w:val="13"/>
  </w:num>
  <w:num w:numId="11" w16cid:durableId="1711225235">
    <w:abstractNumId w:val="12"/>
  </w:num>
  <w:num w:numId="12" w16cid:durableId="683672946">
    <w:abstractNumId w:val="10"/>
  </w:num>
  <w:num w:numId="13" w16cid:durableId="1996378643">
    <w:abstractNumId w:val="9"/>
  </w:num>
  <w:num w:numId="14" w16cid:durableId="767116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157A"/>
    <w:rsid w:val="002831CF"/>
    <w:rsid w:val="0029639D"/>
    <w:rsid w:val="002A497E"/>
    <w:rsid w:val="002E0C59"/>
    <w:rsid w:val="00326F90"/>
    <w:rsid w:val="00691B2F"/>
    <w:rsid w:val="007560C2"/>
    <w:rsid w:val="00875837"/>
    <w:rsid w:val="008A592D"/>
    <w:rsid w:val="00AA1D8D"/>
    <w:rsid w:val="00B47730"/>
    <w:rsid w:val="00CB0664"/>
    <w:rsid w:val="00CE592C"/>
    <w:rsid w:val="00E41120"/>
    <w:rsid w:val="00F912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70DA6"/>
  <w14:defaultImageDpi w14:val="300"/>
  <w15:docId w15:val="{11663677-106E-6244-997D-FE2DF45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 Arling</cp:lastModifiedBy>
  <cp:revision>5</cp:revision>
  <dcterms:created xsi:type="dcterms:W3CDTF">2025-06-17T21:48:00Z</dcterms:created>
  <dcterms:modified xsi:type="dcterms:W3CDTF">2025-06-19T17:51:00Z</dcterms:modified>
  <cp:category/>
</cp:coreProperties>
</file>