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0584" w14:textId="72251967" w:rsidR="00691B2F" w:rsidRPr="008A592D" w:rsidRDefault="00663EE5" w:rsidP="002831CF">
      <w:pPr>
        <w:pStyle w:val="Heading1"/>
        <w:jc w:val="center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Application Form</w:t>
      </w:r>
    </w:p>
    <w:p w14:paraId="72934DA0" w14:textId="24BBA551" w:rsidR="00691B2F" w:rsidRPr="002831CF" w:rsidRDefault="00000000" w:rsidP="002831CF">
      <w:pPr>
        <w:pStyle w:val="NoSpacing"/>
        <w:rPr>
          <w:rFonts w:ascii="Open Sans" w:hAnsi="Open Sans" w:cs="Open Sans"/>
          <w:i/>
          <w:iCs/>
        </w:rPr>
      </w:pPr>
      <w:r w:rsidRPr="002831CF">
        <w:rPr>
          <w:rFonts w:ascii="Open Sans" w:hAnsi="Open Sans" w:cs="Open Sans"/>
          <w:i/>
          <w:iCs/>
        </w:rPr>
        <w:t xml:space="preserve">This is a customizable </w:t>
      </w:r>
      <w:r w:rsidR="00663EE5">
        <w:rPr>
          <w:rFonts w:ascii="Open Sans" w:hAnsi="Open Sans" w:cs="Open Sans"/>
          <w:i/>
          <w:iCs/>
        </w:rPr>
        <w:t>application form</w:t>
      </w:r>
      <w:r w:rsidRPr="002831CF">
        <w:rPr>
          <w:rFonts w:ascii="Open Sans" w:hAnsi="Open Sans" w:cs="Open Sans"/>
          <w:i/>
          <w:iCs/>
        </w:rPr>
        <w:t xml:space="preserve"> template for communities interested in launching a</w:t>
      </w:r>
      <w:r w:rsidR="00663EE5">
        <w:rPr>
          <w:rFonts w:ascii="Open Sans" w:hAnsi="Open Sans" w:cs="Open Sans"/>
          <w:i/>
          <w:iCs/>
        </w:rPr>
        <w:t xml:space="preserve"> residential indoor water efficient appliance coupon program. </w:t>
      </w:r>
      <w:r w:rsidRPr="002831CF">
        <w:rPr>
          <w:rFonts w:ascii="Open Sans" w:hAnsi="Open Sans" w:cs="Open Sans"/>
          <w:i/>
          <w:iCs/>
        </w:rPr>
        <w:t>Replace all bracketed placeholders with your own community’s information.</w:t>
      </w:r>
    </w:p>
    <w:p w14:paraId="1815E791" w14:textId="77777777" w:rsidR="00691B2F" w:rsidRPr="002831CF" w:rsidRDefault="00000000">
      <w:pPr>
        <w:pStyle w:val="Heading2"/>
        <w:rPr>
          <w:rFonts w:ascii="Open Sans" w:hAnsi="Open Sans" w:cs="Open Sans"/>
          <w:sz w:val="22"/>
          <w:szCs w:val="22"/>
        </w:rPr>
      </w:pPr>
      <w:r w:rsidRPr="002831CF">
        <w:rPr>
          <w:rFonts w:ascii="Open Sans" w:hAnsi="Open Sans" w:cs="Open Sans"/>
          <w:sz w:val="22"/>
          <w:szCs w:val="22"/>
        </w:rPr>
        <w:t>[Your Program Name Here]</w:t>
      </w:r>
    </w:p>
    <w:p w14:paraId="077B10C5" w14:textId="097CE381" w:rsidR="00663EE5" w:rsidRDefault="00663EE5" w:rsidP="00663EE5">
      <w:pPr>
        <w:pStyle w:val="NoSpacing"/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The </w:t>
      </w:r>
      <w:r>
        <w:rPr>
          <w:rFonts w:ascii="Open Sans" w:hAnsi="Open Sans" w:cs="Open Sans"/>
        </w:rPr>
        <w:t>[CITY/UTILITY]</w:t>
      </w:r>
      <w:r w:rsidRPr="00663EE5">
        <w:rPr>
          <w:rFonts w:ascii="Open Sans" w:hAnsi="Open Sans" w:cs="Open Sans"/>
        </w:rPr>
        <w:t xml:space="preserve"> is offering coupons to help residents save water, reduce utility bills, and upgrade to efficient household appliances. Through this pilot program, eligible water customers can apply for a coupon to receive an </w:t>
      </w:r>
      <w:r w:rsidRPr="00663EE5">
        <w:rPr>
          <w:rFonts w:ascii="Open Sans" w:hAnsi="Open Sans" w:cs="Open Sans"/>
          <w:b/>
          <w:bCs/>
        </w:rPr>
        <w:t>instant discount</w:t>
      </w:r>
      <w:r w:rsidRPr="00663EE5">
        <w:rPr>
          <w:rFonts w:ascii="Open Sans" w:hAnsi="Open Sans" w:cs="Open Sans"/>
        </w:rPr>
        <w:t xml:space="preserve"> at participating local retailers:</w:t>
      </w:r>
    </w:p>
    <w:p w14:paraId="5FC51A74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</w:p>
    <w:p w14:paraId="173F1675" w14:textId="4F6964BC" w:rsidR="00663EE5" w:rsidRPr="00663EE5" w:rsidRDefault="00663EE5" w:rsidP="00663EE5">
      <w:pPr>
        <w:pStyle w:val="NoSpacing"/>
        <w:numPr>
          <w:ilvl w:val="0"/>
          <w:numId w:val="12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  <w:b/>
          <w:bCs/>
        </w:rPr>
        <w:t>Toilets:</w:t>
      </w:r>
      <w:r w:rsidRPr="00663EE5">
        <w:rPr>
          <w:rFonts w:ascii="Open Sans" w:hAnsi="Open Sans" w:cs="Open Sans"/>
        </w:rPr>
        <w:t xml:space="preserve"> </w:t>
      </w:r>
      <w:r w:rsidR="00CE11A2" w:rsidRPr="00CB66BD">
        <w:rPr>
          <w:rFonts w:ascii="Open Sans" w:eastAsiaTheme="majorEastAsia" w:hAnsi="Open Sans" w:cs="Open Sans"/>
          <w:i/>
          <w:iCs/>
        </w:rPr>
        <w:t>$</w:t>
      </w:r>
      <w:r w:rsidR="00CE11A2">
        <w:rPr>
          <w:rFonts w:ascii="Open Sans" w:eastAsiaTheme="majorEastAsia" w:hAnsi="Open Sans" w:cs="Open Sans"/>
          <w:i/>
          <w:iCs/>
        </w:rPr>
        <w:t>[AMOUNT]</w:t>
      </w:r>
      <w:r w:rsidR="00CE11A2" w:rsidRPr="00CB66BD">
        <w:rPr>
          <w:rFonts w:ascii="Open Sans" w:eastAsiaTheme="majorEastAsia" w:hAnsi="Open Sans" w:cs="Open Sans"/>
          <w:i/>
          <w:iCs/>
        </w:rPr>
        <w:t xml:space="preserve"> </w:t>
      </w:r>
      <w:r w:rsidRPr="00663EE5">
        <w:rPr>
          <w:rFonts w:ascii="Open Sans" w:hAnsi="Open Sans" w:cs="Open Sans"/>
        </w:rPr>
        <w:t xml:space="preserve">off qualifying </w:t>
      </w:r>
      <w:proofErr w:type="spellStart"/>
      <w:r w:rsidRPr="00663EE5">
        <w:rPr>
          <w:rFonts w:ascii="Open Sans" w:hAnsi="Open Sans" w:cs="Open Sans"/>
        </w:rPr>
        <w:t>WaterSense</w:t>
      </w:r>
      <w:proofErr w:type="spellEnd"/>
      <w:r w:rsidRPr="00663EE5">
        <w:rPr>
          <w:rFonts w:ascii="Open Sans" w:hAnsi="Open Sans" w:cs="Open Sans"/>
        </w:rPr>
        <w:t xml:space="preserve"> models</w:t>
      </w:r>
    </w:p>
    <w:p w14:paraId="6A4D4584" w14:textId="1ED8A4CB" w:rsidR="00663EE5" w:rsidRPr="00663EE5" w:rsidRDefault="00663EE5" w:rsidP="00663EE5">
      <w:pPr>
        <w:pStyle w:val="NoSpacing"/>
        <w:numPr>
          <w:ilvl w:val="0"/>
          <w:numId w:val="12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  <w:b/>
          <w:bCs/>
        </w:rPr>
        <w:t>Washing Machines:</w:t>
      </w:r>
      <w:r w:rsidRPr="00663EE5">
        <w:rPr>
          <w:rFonts w:ascii="Open Sans" w:hAnsi="Open Sans" w:cs="Open Sans"/>
        </w:rPr>
        <w:t xml:space="preserve"> </w:t>
      </w:r>
      <w:r w:rsidR="00CE11A2" w:rsidRPr="00CB66BD">
        <w:rPr>
          <w:rFonts w:ascii="Open Sans" w:eastAsiaTheme="majorEastAsia" w:hAnsi="Open Sans" w:cs="Open Sans"/>
          <w:i/>
          <w:iCs/>
        </w:rPr>
        <w:t>$</w:t>
      </w:r>
      <w:r w:rsidR="00CE11A2">
        <w:rPr>
          <w:rFonts w:ascii="Open Sans" w:eastAsiaTheme="majorEastAsia" w:hAnsi="Open Sans" w:cs="Open Sans"/>
          <w:i/>
          <w:iCs/>
        </w:rPr>
        <w:t>[AMOUNT]</w:t>
      </w:r>
      <w:r w:rsidR="00CE11A2" w:rsidRPr="00CB66BD">
        <w:rPr>
          <w:rFonts w:ascii="Open Sans" w:eastAsiaTheme="majorEastAsia" w:hAnsi="Open Sans" w:cs="Open Sans"/>
          <w:i/>
          <w:iCs/>
        </w:rPr>
        <w:t xml:space="preserve"> </w:t>
      </w:r>
      <w:r w:rsidRPr="00663EE5">
        <w:rPr>
          <w:rFonts w:ascii="Open Sans" w:hAnsi="Open Sans" w:cs="Open Sans"/>
        </w:rPr>
        <w:t>off qualifying Energy Star models</w:t>
      </w:r>
    </w:p>
    <w:p w14:paraId="3170CFF1" w14:textId="70615AA5" w:rsidR="00663EE5" w:rsidRPr="00663EE5" w:rsidRDefault="00663EE5" w:rsidP="00663EE5">
      <w:pPr>
        <w:pStyle w:val="NoSpacing"/>
        <w:numPr>
          <w:ilvl w:val="0"/>
          <w:numId w:val="12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  <w:b/>
          <w:bCs/>
        </w:rPr>
        <w:t>Dishwashers:</w:t>
      </w:r>
      <w:r w:rsidRPr="00663EE5">
        <w:rPr>
          <w:rFonts w:ascii="Open Sans" w:hAnsi="Open Sans" w:cs="Open Sans"/>
        </w:rPr>
        <w:t xml:space="preserve"> </w:t>
      </w:r>
      <w:r w:rsidR="00CE11A2" w:rsidRPr="00CB66BD">
        <w:rPr>
          <w:rFonts w:ascii="Open Sans" w:eastAsiaTheme="majorEastAsia" w:hAnsi="Open Sans" w:cs="Open Sans"/>
          <w:i/>
          <w:iCs/>
        </w:rPr>
        <w:t>$</w:t>
      </w:r>
      <w:r w:rsidR="00CE11A2">
        <w:rPr>
          <w:rFonts w:ascii="Open Sans" w:eastAsiaTheme="majorEastAsia" w:hAnsi="Open Sans" w:cs="Open Sans"/>
          <w:i/>
          <w:iCs/>
        </w:rPr>
        <w:t>[AMOUNT]</w:t>
      </w:r>
      <w:r w:rsidR="00CE11A2" w:rsidRPr="00CB66BD">
        <w:rPr>
          <w:rFonts w:ascii="Open Sans" w:eastAsiaTheme="majorEastAsia" w:hAnsi="Open Sans" w:cs="Open Sans"/>
          <w:i/>
          <w:iCs/>
        </w:rPr>
        <w:t xml:space="preserve"> </w:t>
      </w:r>
      <w:r w:rsidRPr="00663EE5">
        <w:rPr>
          <w:rFonts w:ascii="Open Sans" w:hAnsi="Open Sans" w:cs="Open Sans"/>
        </w:rPr>
        <w:t>off qualifying Energy Star models</w:t>
      </w:r>
    </w:p>
    <w:p w14:paraId="4FE6151C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</w:p>
    <w:p w14:paraId="48C4B4BA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Coupons are available on a </w:t>
      </w:r>
      <w:r w:rsidRPr="00663EE5">
        <w:rPr>
          <w:rFonts w:ascii="Open Sans" w:hAnsi="Open Sans" w:cs="Open Sans"/>
          <w:b/>
          <w:bCs/>
        </w:rPr>
        <w:t>first-come, first-served basis</w:t>
      </w:r>
      <w:r w:rsidRPr="00663EE5">
        <w:rPr>
          <w:rFonts w:ascii="Open Sans" w:hAnsi="Open Sans" w:cs="Open Sans"/>
        </w:rPr>
        <w:t xml:space="preserve"> until coupons are gone. Each household may receive </w:t>
      </w:r>
      <w:r w:rsidRPr="00663EE5">
        <w:rPr>
          <w:rFonts w:ascii="Open Sans" w:hAnsi="Open Sans" w:cs="Open Sans"/>
          <w:b/>
          <w:bCs/>
        </w:rPr>
        <w:t>one coupon per appliance type per year</w:t>
      </w:r>
      <w:r w:rsidRPr="00663EE5">
        <w:rPr>
          <w:rFonts w:ascii="Open Sans" w:hAnsi="Open Sans" w:cs="Open Sans"/>
        </w:rPr>
        <w:t>.</w:t>
      </w:r>
    </w:p>
    <w:p w14:paraId="3D563071" w14:textId="77777777" w:rsidR="00663EE5" w:rsidRPr="00663EE5" w:rsidRDefault="00663EE5" w:rsidP="00663EE5">
      <w:pPr>
        <w:pStyle w:val="NoSpacing"/>
        <w:rPr>
          <w:rFonts w:ascii="Open Sans" w:hAnsi="Open Sans" w:cs="Open Sans"/>
          <w:i/>
          <w:iCs/>
        </w:rPr>
      </w:pPr>
    </w:p>
    <w:p w14:paraId="2E8D35F8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  <w:r w:rsidRPr="00663EE5">
        <w:rPr>
          <w:rFonts w:ascii="Open Sans" w:hAnsi="Open Sans" w:cs="Open Sans"/>
          <w:b/>
          <w:bCs/>
        </w:rPr>
        <w:t>Applicant Information:</w:t>
      </w:r>
    </w:p>
    <w:p w14:paraId="7A5C398A" w14:textId="77777777" w:rsidR="00663EE5" w:rsidRPr="00663EE5" w:rsidRDefault="00663EE5" w:rsidP="00663EE5">
      <w:pPr>
        <w:pStyle w:val="NoSpacing"/>
        <w:numPr>
          <w:ilvl w:val="0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Name: _________________________</w:t>
      </w:r>
    </w:p>
    <w:p w14:paraId="3F186A27" w14:textId="77777777" w:rsidR="00663EE5" w:rsidRPr="00663EE5" w:rsidRDefault="00663EE5" w:rsidP="00663EE5">
      <w:pPr>
        <w:pStyle w:val="NoSpacing"/>
        <w:numPr>
          <w:ilvl w:val="0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Street Address: __________________</w:t>
      </w:r>
    </w:p>
    <w:p w14:paraId="26AD4026" w14:textId="77777777" w:rsidR="00663EE5" w:rsidRPr="00663EE5" w:rsidRDefault="00663EE5" w:rsidP="00663EE5">
      <w:pPr>
        <w:pStyle w:val="NoSpacing"/>
        <w:numPr>
          <w:ilvl w:val="0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Phone Number: __________________</w:t>
      </w:r>
    </w:p>
    <w:p w14:paraId="5F82AD72" w14:textId="77777777" w:rsidR="00663EE5" w:rsidRPr="00663EE5" w:rsidRDefault="00663EE5" w:rsidP="00663EE5">
      <w:pPr>
        <w:pStyle w:val="NoSpacing"/>
        <w:numPr>
          <w:ilvl w:val="0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Email Address: ___________________</w:t>
      </w:r>
    </w:p>
    <w:p w14:paraId="3344DEBC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</w:p>
    <w:p w14:paraId="7421907C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  <w:r w:rsidRPr="00663EE5">
        <w:rPr>
          <w:rFonts w:ascii="Open Sans" w:hAnsi="Open Sans" w:cs="Open Sans"/>
          <w:b/>
          <w:bCs/>
        </w:rPr>
        <w:t>Eligibility Verification</w:t>
      </w:r>
    </w:p>
    <w:p w14:paraId="46B0DC1C" w14:textId="58ADFBAA" w:rsidR="00663EE5" w:rsidRPr="00663EE5" w:rsidRDefault="00663EE5" w:rsidP="00663EE5">
      <w:pPr>
        <w:pStyle w:val="NoSpacing"/>
        <w:numPr>
          <w:ilvl w:val="0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Are you a current </w:t>
      </w:r>
      <w:r>
        <w:rPr>
          <w:rFonts w:ascii="Open Sans" w:hAnsi="Open Sans" w:cs="Open Sans"/>
        </w:rPr>
        <w:t>[CITY/UTILITY]</w:t>
      </w:r>
      <w:r w:rsidRPr="00663EE5">
        <w:rPr>
          <w:rFonts w:ascii="Open Sans" w:hAnsi="Open Sans" w:cs="Open Sans"/>
        </w:rPr>
        <w:t xml:space="preserve"> residential water customer? </w:t>
      </w:r>
    </w:p>
    <w:p w14:paraId="09F8E9C7" w14:textId="77777777" w:rsidR="00663EE5" w:rsidRPr="00663EE5" w:rsidRDefault="00663EE5" w:rsidP="00663EE5">
      <w:pPr>
        <w:pStyle w:val="NoSpacing"/>
        <w:numPr>
          <w:ilvl w:val="1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Yes </w:t>
      </w:r>
    </w:p>
    <w:p w14:paraId="2D2D3556" w14:textId="77777777" w:rsidR="00663EE5" w:rsidRPr="00663EE5" w:rsidRDefault="00663EE5" w:rsidP="00663EE5">
      <w:pPr>
        <w:pStyle w:val="NoSpacing"/>
        <w:numPr>
          <w:ilvl w:val="1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No</w:t>
      </w:r>
    </w:p>
    <w:p w14:paraId="3A63E701" w14:textId="77777777" w:rsidR="00663EE5" w:rsidRPr="00663EE5" w:rsidRDefault="00663EE5" w:rsidP="00663EE5">
      <w:pPr>
        <w:pStyle w:val="NoSpacing"/>
        <w:numPr>
          <w:ilvl w:val="0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Water Account Number (from your utility bill): __________________</w:t>
      </w:r>
    </w:p>
    <w:p w14:paraId="25A1E523" w14:textId="77777777" w:rsidR="00663EE5" w:rsidRPr="00663EE5" w:rsidRDefault="00663EE5" w:rsidP="00663EE5">
      <w:pPr>
        <w:pStyle w:val="NoSpacing"/>
        <w:numPr>
          <w:ilvl w:val="0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What type of home do you live in:</w:t>
      </w:r>
    </w:p>
    <w:p w14:paraId="4EE0260A" w14:textId="77777777" w:rsidR="00663EE5" w:rsidRPr="00663EE5" w:rsidRDefault="00663EE5" w:rsidP="00663EE5">
      <w:pPr>
        <w:pStyle w:val="NoSpacing"/>
        <w:numPr>
          <w:ilvl w:val="1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Single-family home</w:t>
      </w:r>
    </w:p>
    <w:p w14:paraId="08201B90" w14:textId="77777777" w:rsidR="00663EE5" w:rsidRPr="00663EE5" w:rsidRDefault="00663EE5" w:rsidP="00663EE5">
      <w:pPr>
        <w:pStyle w:val="NoSpacing"/>
        <w:numPr>
          <w:ilvl w:val="1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Multifamily unit (apartment, condo, duplex)</w:t>
      </w:r>
    </w:p>
    <w:p w14:paraId="52CE1331" w14:textId="77777777" w:rsidR="00663EE5" w:rsidRPr="00663EE5" w:rsidRDefault="00663EE5" w:rsidP="00663EE5">
      <w:pPr>
        <w:pStyle w:val="NoSpacing"/>
        <w:numPr>
          <w:ilvl w:val="1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Manufactured / mobile home</w:t>
      </w:r>
    </w:p>
    <w:p w14:paraId="46C31B43" w14:textId="77777777" w:rsidR="00663EE5" w:rsidRPr="00663EE5" w:rsidRDefault="00663EE5" w:rsidP="00663EE5">
      <w:pPr>
        <w:pStyle w:val="NoSpacing"/>
        <w:rPr>
          <w:rFonts w:ascii="Open Sans" w:hAnsi="Open Sans" w:cs="Open Sans"/>
          <w:i/>
          <w:iCs/>
        </w:rPr>
      </w:pPr>
    </w:p>
    <w:p w14:paraId="45F9B8B9" w14:textId="77777777" w:rsidR="00663EE5" w:rsidRPr="00663EE5" w:rsidRDefault="00663EE5" w:rsidP="00663EE5">
      <w:pPr>
        <w:pStyle w:val="NoSpacing"/>
        <w:rPr>
          <w:rFonts w:ascii="Open Sans" w:hAnsi="Open Sans" w:cs="Open Sans"/>
          <w:i/>
          <w:iCs/>
        </w:rPr>
      </w:pPr>
      <w:r w:rsidRPr="00663EE5">
        <w:rPr>
          <w:rFonts w:ascii="Open Sans" w:hAnsi="Open Sans" w:cs="Open Sans"/>
          <w:i/>
          <w:iCs/>
        </w:rPr>
        <w:t xml:space="preserve">Note: this program is not available to commercial accounts or developers. </w:t>
      </w:r>
    </w:p>
    <w:p w14:paraId="183073D1" w14:textId="77777777" w:rsidR="00663EE5" w:rsidRPr="00663EE5" w:rsidRDefault="00663EE5" w:rsidP="00663EE5">
      <w:pPr>
        <w:pStyle w:val="NoSpacing"/>
        <w:rPr>
          <w:rFonts w:ascii="Open Sans" w:hAnsi="Open Sans" w:cs="Open Sans"/>
          <w:i/>
          <w:iCs/>
        </w:rPr>
      </w:pPr>
    </w:p>
    <w:p w14:paraId="15D7CDE7" w14:textId="77777777" w:rsidR="00663EE5" w:rsidRPr="00663EE5" w:rsidRDefault="00663EE5" w:rsidP="00663EE5">
      <w:pPr>
        <w:pStyle w:val="NoSpacing"/>
        <w:numPr>
          <w:ilvl w:val="0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Do you own or rent your home?</w:t>
      </w:r>
    </w:p>
    <w:p w14:paraId="1302DA82" w14:textId="77777777" w:rsidR="00663EE5" w:rsidRPr="00663EE5" w:rsidRDefault="00663EE5" w:rsidP="00663EE5">
      <w:pPr>
        <w:pStyle w:val="NoSpacing"/>
        <w:numPr>
          <w:ilvl w:val="1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Homeowner</w:t>
      </w:r>
    </w:p>
    <w:p w14:paraId="6F855A8E" w14:textId="77777777" w:rsidR="00663EE5" w:rsidRPr="00663EE5" w:rsidRDefault="00663EE5" w:rsidP="00663EE5">
      <w:pPr>
        <w:pStyle w:val="NoSpacing"/>
        <w:numPr>
          <w:ilvl w:val="1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Renter (renters must provide homeowner / landowner approval letter or email)</w:t>
      </w:r>
    </w:p>
    <w:p w14:paraId="69EFF5AA" w14:textId="77777777" w:rsidR="00663EE5" w:rsidRPr="00663EE5" w:rsidRDefault="00663EE5" w:rsidP="00663EE5">
      <w:pPr>
        <w:pStyle w:val="NoSpacing"/>
        <w:rPr>
          <w:rFonts w:ascii="Open Sans" w:hAnsi="Open Sans" w:cs="Open Sans"/>
          <w:i/>
          <w:iCs/>
        </w:rPr>
      </w:pPr>
    </w:p>
    <w:p w14:paraId="35B0732B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  <w:r w:rsidRPr="00663EE5">
        <w:rPr>
          <w:rFonts w:ascii="Open Sans" w:hAnsi="Open Sans" w:cs="Open Sans"/>
          <w:i/>
          <w:iCs/>
        </w:rPr>
        <w:lastRenderedPageBreak/>
        <w:t>If you are a renter:</w:t>
      </w:r>
      <w:r w:rsidRPr="00663EE5">
        <w:rPr>
          <w:rFonts w:ascii="Open Sans" w:hAnsi="Open Sans" w:cs="Open Sans"/>
        </w:rPr>
        <w:t xml:space="preserve"> Please mail or email a signed letter from your landlord or property owner confirming approval for appliance replacement to [email address] or [street address].</w:t>
      </w:r>
    </w:p>
    <w:p w14:paraId="4D3F0E7D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</w:p>
    <w:p w14:paraId="071BB166" w14:textId="77777777" w:rsidR="00663EE5" w:rsidRPr="00663EE5" w:rsidRDefault="00663EE5" w:rsidP="00663EE5">
      <w:pPr>
        <w:pStyle w:val="NoSpacing"/>
        <w:numPr>
          <w:ilvl w:val="0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Please list your current appliance type (e.g., year and model) and upload a photo. </w:t>
      </w:r>
    </w:p>
    <w:p w14:paraId="4C713D51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</w:p>
    <w:p w14:paraId="2F4A2D29" w14:textId="77777777" w:rsidR="00663EE5" w:rsidRPr="00663EE5" w:rsidRDefault="00663EE5" w:rsidP="00663EE5">
      <w:pPr>
        <w:pStyle w:val="NoSpacing"/>
        <w:rPr>
          <w:rFonts w:ascii="Open Sans" w:hAnsi="Open Sans" w:cs="Open Sans"/>
          <w:b/>
          <w:bCs/>
        </w:rPr>
      </w:pPr>
      <w:r w:rsidRPr="00663EE5">
        <w:rPr>
          <w:rFonts w:ascii="Open Sans" w:hAnsi="Open Sans" w:cs="Open Sans"/>
          <w:b/>
          <w:bCs/>
        </w:rPr>
        <w:t xml:space="preserve">Coupon Request </w:t>
      </w:r>
    </w:p>
    <w:p w14:paraId="4BB3447A" w14:textId="77777777" w:rsidR="00663EE5" w:rsidRPr="00663EE5" w:rsidRDefault="00663EE5" w:rsidP="00663EE5">
      <w:pPr>
        <w:pStyle w:val="NoSpacing"/>
        <w:numPr>
          <w:ilvl w:val="0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Select all that apply (limit one per appliance type per household per year)</w:t>
      </w:r>
    </w:p>
    <w:p w14:paraId="3756DA35" w14:textId="742D8FD7" w:rsidR="00663EE5" w:rsidRPr="00663EE5" w:rsidRDefault="00663EE5" w:rsidP="00663EE5">
      <w:pPr>
        <w:pStyle w:val="NoSpacing"/>
        <w:numPr>
          <w:ilvl w:val="1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Toilet – </w:t>
      </w:r>
      <w:r w:rsidR="00CE11A2" w:rsidRPr="00CB66BD">
        <w:rPr>
          <w:rFonts w:ascii="Open Sans" w:eastAsiaTheme="majorEastAsia" w:hAnsi="Open Sans" w:cs="Open Sans"/>
          <w:i/>
          <w:iCs/>
        </w:rPr>
        <w:t>$</w:t>
      </w:r>
      <w:r w:rsidR="00CE11A2">
        <w:rPr>
          <w:rFonts w:ascii="Open Sans" w:eastAsiaTheme="majorEastAsia" w:hAnsi="Open Sans" w:cs="Open Sans"/>
          <w:i/>
          <w:iCs/>
        </w:rPr>
        <w:t>[AMOUNT]</w:t>
      </w:r>
      <w:r w:rsidR="00CE11A2" w:rsidRPr="00CB66BD">
        <w:rPr>
          <w:rFonts w:ascii="Open Sans" w:eastAsiaTheme="majorEastAsia" w:hAnsi="Open Sans" w:cs="Open Sans"/>
          <w:i/>
          <w:iCs/>
        </w:rPr>
        <w:t xml:space="preserve"> </w:t>
      </w:r>
      <w:r w:rsidRPr="00663EE5">
        <w:rPr>
          <w:rFonts w:ascii="Open Sans" w:hAnsi="Open Sans" w:cs="Open Sans"/>
        </w:rPr>
        <w:t>coupon (</w:t>
      </w:r>
      <w:proofErr w:type="spellStart"/>
      <w:r w:rsidRPr="00663EE5">
        <w:rPr>
          <w:rFonts w:ascii="Open Sans" w:hAnsi="Open Sans" w:cs="Open Sans"/>
        </w:rPr>
        <w:t>WaterSense</w:t>
      </w:r>
      <w:proofErr w:type="spellEnd"/>
      <w:r w:rsidRPr="00663EE5">
        <w:rPr>
          <w:rFonts w:ascii="Open Sans" w:hAnsi="Open Sans" w:cs="Open Sans"/>
        </w:rPr>
        <w:t xml:space="preserve"> model)</w:t>
      </w:r>
    </w:p>
    <w:p w14:paraId="19FDED96" w14:textId="7E6150C3" w:rsidR="00663EE5" w:rsidRPr="00663EE5" w:rsidRDefault="00663EE5" w:rsidP="00663EE5">
      <w:pPr>
        <w:pStyle w:val="NoSpacing"/>
        <w:numPr>
          <w:ilvl w:val="1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Washing Machine – $</w:t>
      </w:r>
      <w:r w:rsidR="00CE11A2">
        <w:rPr>
          <w:rFonts w:ascii="Open Sans" w:eastAsiaTheme="majorEastAsia" w:hAnsi="Open Sans" w:cs="Open Sans"/>
          <w:i/>
          <w:iCs/>
        </w:rPr>
        <w:t>[AMOUNT]</w:t>
      </w:r>
      <w:r w:rsidR="00CE11A2" w:rsidRPr="00CB66BD">
        <w:rPr>
          <w:rFonts w:ascii="Open Sans" w:eastAsiaTheme="majorEastAsia" w:hAnsi="Open Sans" w:cs="Open Sans"/>
          <w:i/>
          <w:iCs/>
        </w:rPr>
        <w:t xml:space="preserve"> </w:t>
      </w:r>
      <w:r w:rsidRPr="00663EE5">
        <w:rPr>
          <w:rFonts w:ascii="Open Sans" w:hAnsi="Open Sans" w:cs="Open Sans"/>
        </w:rPr>
        <w:t xml:space="preserve"> coupon (Energy Star model)</w:t>
      </w:r>
    </w:p>
    <w:p w14:paraId="3D904E29" w14:textId="7CD22517" w:rsidR="00663EE5" w:rsidRPr="00663EE5" w:rsidRDefault="00663EE5" w:rsidP="00663EE5">
      <w:pPr>
        <w:pStyle w:val="NoSpacing"/>
        <w:numPr>
          <w:ilvl w:val="1"/>
          <w:numId w:val="13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Dishwasher – </w:t>
      </w:r>
      <w:r w:rsidR="00CE11A2" w:rsidRPr="00CB66BD">
        <w:rPr>
          <w:rFonts w:ascii="Open Sans" w:eastAsiaTheme="majorEastAsia" w:hAnsi="Open Sans" w:cs="Open Sans"/>
          <w:i/>
          <w:iCs/>
        </w:rPr>
        <w:t>$</w:t>
      </w:r>
      <w:r w:rsidR="00CE11A2">
        <w:rPr>
          <w:rFonts w:ascii="Open Sans" w:eastAsiaTheme="majorEastAsia" w:hAnsi="Open Sans" w:cs="Open Sans"/>
          <w:i/>
          <w:iCs/>
        </w:rPr>
        <w:t>[AMOUNT]</w:t>
      </w:r>
      <w:r w:rsidR="00CE11A2" w:rsidRPr="00CB66BD">
        <w:rPr>
          <w:rFonts w:ascii="Open Sans" w:eastAsiaTheme="majorEastAsia" w:hAnsi="Open Sans" w:cs="Open Sans"/>
          <w:i/>
          <w:iCs/>
        </w:rPr>
        <w:t xml:space="preserve"> </w:t>
      </w:r>
      <w:r w:rsidRPr="00663EE5">
        <w:rPr>
          <w:rFonts w:ascii="Open Sans" w:hAnsi="Open Sans" w:cs="Open Sans"/>
        </w:rPr>
        <w:t>coupon (Energy Star model)</w:t>
      </w:r>
    </w:p>
    <w:p w14:paraId="64135D59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</w:p>
    <w:p w14:paraId="55F11318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  <w:r w:rsidRPr="00663EE5">
        <w:rPr>
          <w:rFonts w:ascii="Open Sans" w:hAnsi="Open Sans" w:cs="Open Sans"/>
          <w:b/>
          <w:bCs/>
        </w:rPr>
        <w:t>Agreement</w:t>
      </w:r>
      <w:r w:rsidRPr="00663EE5">
        <w:rPr>
          <w:rFonts w:ascii="Open Sans" w:hAnsi="Open Sans" w:cs="Open Sans"/>
        </w:rPr>
        <w:br/>
        <w:t>By signing below, I confirm that:</w:t>
      </w:r>
    </w:p>
    <w:p w14:paraId="1C7671E9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</w:p>
    <w:p w14:paraId="06FCCA98" w14:textId="040B0E10" w:rsidR="00663EE5" w:rsidRPr="00663EE5" w:rsidRDefault="00663EE5" w:rsidP="00663EE5">
      <w:pPr>
        <w:pStyle w:val="NoSpacing"/>
        <w:numPr>
          <w:ilvl w:val="0"/>
          <w:numId w:val="14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I am a </w:t>
      </w:r>
      <w:r>
        <w:rPr>
          <w:rFonts w:ascii="Open Sans" w:hAnsi="Open Sans" w:cs="Open Sans"/>
        </w:rPr>
        <w:t>[CITY/UTILITY]</w:t>
      </w:r>
      <w:r w:rsidRPr="00663EE5">
        <w:rPr>
          <w:rFonts w:ascii="Open Sans" w:hAnsi="Open Sans" w:cs="Open Sans"/>
        </w:rPr>
        <w:t xml:space="preserve"> residential water customer and the information provided above is true.</w:t>
      </w:r>
    </w:p>
    <w:p w14:paraId="2AF4DF9E" w14:textId="77777777" w:rsidR="00663EE5" w:rsidRPr="00663EE5" w:rsidRDefault="00663EE5" w:rsidP="00663EE5">
      <w:pPr>
        <w:pStyle w:val="NoSpacing"/>
        <w:numPr>
          <w:ilvl w:val="0"/>
          <w:numId w:val="14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I understand that only one coupon per appliance type may be issued per household each year.</w:t>
      </w:r>
    </w:p>
    <w:p w14:paraId="0F33854C" w14:textId="77777777" w:rsidR="00663EE5" w:rsidRPr="00663EE5" w:rsidRDefault="00663EE5" w:rsidP="00663EE5">
      <w:pPr>
        <w:pStyle w:val="NoSpacing"/>
        <w:numPr>
          <w:ilvl w:val="0"/>
          <w:numId w:val="14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I will redeem my coupon only at participating retailers for qualifying </w:t>
      </w:r>
      <w:proofErr w:type="spellStart"/>
      <w:r w:rsidRPr="00663EE5">
        <w:rPr>
          <w:rFonts w:ascii="Open Sans" w:hAnsi="Open Sans" w:cs="Open Sans"/>
        </w:rPr>
        <w:t>WaterSense</w:t>
      </w:r>
      <w:proofErr w:type="spellEnd"/>
      <w:r w:rsidRPr="00663EE5">
        <w:rPr>
          <w:rFonts w:ascii="Open Sans" w:hAnsi="Open Sans" w:cs="Open Sans"/>
        </w:rPr>
        <w:t xml:space="preserve"> or Energy Star models.</w:t>
      </w:r>
    </w:p>
    <w:p w14:paraId="468D605E" w14:textId="77777777" w:rsidR="00663EE5" w:rsidRPr="00663EE5" w:rsidRDefault="00663EE5" w:rsidP="00663EE5">
      <w:pPr>
        <w:pStyle w:val="NoSpacing"/>
        <w:numPr>
          <w:ilvl w:val="0"/>
          <w:numId w:val="14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I understand that coupons are limited and available on a first-come, first-served basis and that submission of this form does not guarantee a coupon.</w:t>
      </w:r>
    </w:p>
    <w:p w14:paraId="38B6D2FC" w14:textId="77777777" w:rsidR="00663EE5" w:rsidRPr="00663EE5" w:rsidRDefault="00663EE5" w:rsidP="00663EE5">
      <w:pPr>
        <w:pStyle w:val="NoSpacing"/>
        <w:numPr>
          <w:ilvl w:val="0"/>
          <w:numId w:val="14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If I am a renter, I have provided landlord approval and understand my application will not be processed without it.</w:t>
      </w:r>
    </w:p>
    <w:p w14:paraId="58C8E968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</w:p>
    <w:p w14:paraId="2EAF2F25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Signature: _____________________________ Date: ___________</w:t>
      </w:r>
    </w:p>
    <w:p w14:paraId="11B07BA8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</w:p>
    <w:p w14:paraId="3A848E02" w14:textId="77777777" w:rsidR="00663EE5" w:rsidRPr="00663EE5" w:rsidRDefault="00663EE5" w:rsidP="00663EE5">
      <w:pPr>
        <w:pStyle w:val="NoSpacing"/>
        <w:rPr>
          <w:rFonts w:ascii="Open Sans" w:hAnsi="Open Sans" w:cs="Open Sans"/>
          <w:b/>
          <w:bCs/>
        </w:rPr>
      </w:pPr>
      <w:r w:rsidRPr="00663EE5">
        <w:rPr>
          <w:rFonts w:ascii="Open Sans" w:hAnsi="Open Sans" w:cs="Open Sans"/>
          <w:b/>
          <w:bCs/>
        </w:rPr>
        <w:t>Thank You!</w:t>
      </w:r>
    </w:p>
    <w:p w14:paraId="0A48C27D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Your application has been submitted.</w:t>
      </w:r>
    </w:p>
    <w:p w14:paraId="2459EE22" w14:textId="77777777" w:rsidR="00663EE5" w:rsidRPr="00663EE5" w:rsidRDefault="00663EE5" w:rsidP="00663EE5">
      <w:pPr>
        <w:pStyle w:val="NoSpacing"/>
        <w:rPr>
          <w:rFonts w:ascii="Open Sans" w:hAnsi="Open Sans" w:cs="Open Sans"/>
          <w:b/>
          <w:bCs/>
        </w:rPr>
      </w:pPr>
    </w:p>
    <w:p w14:paraId="29115516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  <w:r w:rsidRPr="00663EE5">
        <w:rPr>
          <w:rFonts w:ascii="Open Sans" w:hAnsi="Open Sans" w:cs="Open Sans"/>
          <w:b/>
          <w:bCs/>
        </w:rPr>
        <w:t>What happens next:</w:t>
      </w:r>
    </w:p>
    <w:p w14:paraId="18F9F274" w14:textId="77777777" w:rsidR="00663EE5" w:rsidRPr="00663EE5" w:rsidRDefault="00663EE5" w:rsidP="00663EE5">
      <w:pPr>
        <w:pStyle w:val="NoSpacing"/>
        <w:numPr>
          <w:ilvl w:val="0"/>
          <w:numId w:val="15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City staff will review your application to confirm eligibility.</w:t>
      </w:r>
    </w:p>
    <w:p w14:paraId="47D70E3A" w14:textId="77777777" w:rsidR="00663EE5" w:rsidRPr="00663EE5" w:rsidRDefault="00663EE5" w:rsidP="00663EE5">
      <w:pPr>
        <w:pStyle w:val="NoSpacing"/>
        <w:numPr>
          <w:ilvl w:val="0"/>
          <w:numId w:val="15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If approved, you’ll receive your coupon by email (or mail, if requested) within </w:t>
      </w:r>
      <w:r w:rsidRPr="00663EE5">
        <w:rPr>
          <w:rFonts w:ascii="Open Sans" w:hAnsi="Open Sans" w:cs="Open Sans"/>
          <w:b/>
          <w:bCs/>
        </w:rPr>
        <w:t>7–14 business days</w:t>
      </w:r>
      <w:r w:rsidRPr="00663EE5">
        <w:rPr>
          <w:rFonts w:ascii="Open Sans" w:hAnsi="Open Sans" w:cs="Open Sans"/>
        </w:rPr>
        <w:t>.</w:t>
      </w:r>
    </w:p>
    <w:p w14:paraId="2049A8DB" w14:textId="77777777" w:rsidR="00663EE5" w:rsidRPr="00663EE5" w:rsidRDefault="00663EE5" w:rsidP="00663EE5">
      <w:pPr>
        <w:pStyle w:val="NoSpacing"/>
        <w:numPr>
          <w:ilvl w:val="0"/>
          <w:numId w:val="15"/>
        </w:numPr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>Bring your coupon to a participating retailer to receive your discount at checkout.</w:t>
      </w:r>
    </w:p>
    <w:p w14:paraId="44DF8E9C" w14:textId="77777777" w:rsidR="00663EE5" w:rsidRPr="00663EE5" w:rsidRDefault="00663EE5" w:rsidP="00663EE5">
      <w:pPr>
        <w:pStyle w:val="NoSpacing"/>
        <w:rPr>
          <w:rFonts w:ascii="Open Sans" w:hAnsi="Open Sans" w:cs="Open Sans"/>
        </w:rPr>
      </w:pPr>
    </w:p>
    <w:p w14:paraId="4F6EC13A" w14:textId="75EEF44F" w:rsidR="00663EE5" w:rsidRPr="00663EE5" w:rsidRDefault="00663EE5" w:rsidP="00663EE5">
      <w:pPr>
        <w:pStyle w:val="NoSpacing"/>
        <w:rPr>
          <w:rFonts w:ascii="Open Sans" w:hAnsi="Open Sans" w:cs="Open Sans"/>
        </w:rPr>
      </w:pPr>
      <w:r w:rsidRPr="00663EE5">
        <w:rPr>
          <w:rFonts w:ascii="Open Sans" w:hAnsi="Open Sans" w:cs="Open Sans"/>
        </w:rPr>
        <w:t xml:space="preserve">If you have any questions in the meantime, please contact the </w:t>
      </w:r>
      <w:r>
        <w:rPr>
          <w:rFonts w:ascii="Open Sans" w:hAnsi="Open Sans" w:cs="Open Sans"/>
        </w:rPr>
        <w:t>[CITY/UTILITY]</w:t>
      </w:r>
      <w:r w:rsidRPr="00663EE5">
        <w:rPr>
          <w:rFonts w:ascii="Open Sans" w:hAnsi="Open Sans" w:cs="Open Sans"/>
        </w:rPr>
        <w:t xml:space="preserve"> at [Staff Phone] or [Staff Email].</w:t>
      </w:r>
    </w:p>
    <w:p w14:paraId="7C7B6AAE" w14:textId="609E6898" w:rsidR="00691B2F" w:rsidRPr="002831CF" w:rsidRDefault="00691B2F" w:rsidP="002831CF">
      <w:pPr>
        <w:pStyle w:val="NoSpacing"/>
        <w:rPr>
          <w:rFonts w:ascii="Open Sans" w:hAnsi="Open Sans" w:cs="Open Sans"/>
        </w:rPr>
      </w:pPr>
    </w:p>
    <w:sectPr w:rsidR="00691B2F" w:rsidRPr="002831C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2830" w14:textId="77777777" w:rsidR="00F85F07" w:rsidRDefault="00F85F07" w:rsidP="00CE592C">
      <w:pPr>
        <w:spacing w:after="0" w:line="240" w:lineRule="auto"/>
      </w:pPr>
      <w:r>
        <w:separator/>
      </w:r>
    </w:p>
  </w:endnote>
  <w:endnote w:type="continuationSeparator" w:id="0">
    <w:p w14:paraId="1FA25295" w14:textId="77777777" w:rsidR="00F85F07" w:rsidRDefault="00F85F07" w:rsidP="00CE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5451" w14:textId="7C658D40" w:rsidR="005C2790" w:rsidRPr="002A65F1" w:rsidRDefault="005C2790" w:rsidP="005C2790">
    <w:pPr>
      <w:pStyle w:val="Footer"/>
      <w:rPr>
        <w:rFonts w:ascii="Open Sans" w:hAnsi="Open Sans" w:cs="Open Sans"/>
        <w:sz w:val="20"/>
        <w:szCs w:val="20"/>
      </w:rPr>
    </w:pPr>
    <w:r w:rsidRPr="002A65F1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95104" behindDoc="1" locked="0" layoutInCell="1" allowOverlap="1" wp14:anchorId="1BE4ADF8" wp14:editId="4410651A">
          <wp:simplePos x="0" y="0"/>
          <wp:positionH relativeFrom="column">
            <wp:posOffset>5859972</wp:posOffset>
          </wp:positionH>
          <wp:positionV relativeFrom="paragraph">
            <wp:posOffset>-1108401</wp:posOffset>
          </wp:positionV>
          <wp:extent cx="748030" cy="8149507"/>
          <wp:effectExtent l="0" t="0" r="1270" b="4445"/>
          <wp:wrapNone/>
          <wp:docPr id="452248872" name="Picture 452248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"/>
                  <a:stretch/>
                </pic:blipFill>
                <pic:spPr bwMode="auto">
                  <a:xfrm>
                    <a:off x="0" y="0"/>
                    <a:ext cx="748030" cy="81495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B846829" wp14:editId="1CA4C16A">
              <wp:simplePos x="0" y="0"/>
              <wp:positionH relativeFrom="column">
                <wp:posOffset>-8966</wp:posOffset>
              </wp:positionH>
              <wp:positionV relativeFrom="paragraph">
                <wp:posOffset>-42433</wp:posOffset>
              </wp:positionV>
              <wp:extent cx="6006353" cy="0"/>
              <wp:effectExtent l="0" t="0" r="13970" b="12700"/>
              <wp:wrapNone/>
              <wp:docPr id="126486028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63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8E6C7D" id="Straight Connector 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-3.35pt" to="472.25pt,-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" strokecolor="black [3040]"/>
          </w:pict>
        </mc:Fallback>
      </mc:AlternateContent>
    </w:r>
    <w:r w:rsidRPr="002A65F1">
      <w:rPr>
        <w:rFonts w:ascii="Open Sans" w:hAnsi="Open Sans" w:cs="Open Sans"/>
        <w:sz w:val="20"/>
        <w:szCs w:val="20"/>
      </w:rPr>
      <w:t xml:space="preserve">WaterNow Alliance | </w:t>
    </w:r>
    <w:r w:rsidR="008A379E">
      <w:rPr>
        <w:rFonts w:ascii="Open Sans" w:hAnsi="Open Sans" w:cs="Open Sans"/>
        <w:sz w:val="20"/>
        <w:szCs w:val="20"/>
      </w:rPr>
      <w:t>Indoor Water Efficient Appliance Coupon Program</w:t>
    </w:r>
    <w:r w:rsidR="008A379E">
      <w:rPr>
        <w:rFonts w:ascii="Open Sans" w:hAnsi="Open Sans" w:cs="Open Sans"/>
        <w:sz w:val="20"/>
        <w:szCs w:val="20"/>
      </w:rPr>
      <w:t>: Application Form</w:t>
    </w:r>
  </w:p>
  <w:p w14:paraId="325DA755" w14:textId="600ADD51" w:rsidR="00CE592C" w:rsidRPr="005C2790" w:rsidRDefault="00CE592C" w:rsidP="005C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4525" w14:textId="77777777" w:rsidR="00F85F07" w:rsidRDefault="00F85F07" w:rsidP="00CE592C">
      <w:pPr>
        <w:spacing w:after="0" w:line="240" w:lineRule="auto"/>
      </w:pPr>
      <w:r>
        <w:separator/>
      </w:r>
    </w:p>
  </w:footnote>
  <w:footnote w:type="continuationSeparator" w:id="0">
    <w:p w14:paraId="7286516B" w14:textId="77777777" w:rsidR="00F85F07" w:rsidRDefault="00F85F07" w:rsidP="00CE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566F" w14:textId="41FF994B" w:rsidR="00CE592C" w:rsidRDefault="005C2790">
    <w:pPr>
      <w:pStyle w:val="Header"/>
    </w:pPr>
    <w:r w:rsidRPr="00C4177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CCD7170" wp14:editId="5B7C398F">
              <wp:simplePos x="0" y="0"/>
              <wp:positionH relativeFrom="column">
                <wp:posOffset>-1199515</wp:posOffset>
              </wp:positionH>
              <wp:positionV relativeFrom="paragraph">
                <wp:posOffset>-386080</wp:posOffset>
              </wp:positionV>
              <wp:extent cx="1113155" cy="990600"/>
              <wp:effectExtent l="0" t="2222" r="2222" b="2223"/>
              <wp:wrapNone/>
              <wp:docPr id="491773240" name="Pentagon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13155" cy="990600"/>
                      </a:xfrm>
                      <a:custGeom>
                        <a:avLst/>
                        <a:gdLst>
                          <a:gd name="connsiteX0" fmla="*/ 0 w 1257300"/>
                          <a:gd name="connsiteY0" fmla="*/ 0 h 1066800"/>
                          <a:gd name="connsiteX1" fmla="*/ 723900 w 1257300"/>
                          <a:gd name="connsiteY1" fmla="*/ 0 h 1066800"/>
                          <a:gd name="connsiteX2" fmla="*/ 1257300 w 1257300"/>
                          <a:gd name="connsiteY2" fmla="*/ 533400 h 1066800"/>
                          <a:gd name="connsiteX3" fmla="*/ 723900 w 1257300"/>
                          <a:gd name="connsiteY3" fmla="*/ 1066800 h 1066800"/>
                          <a:gd name="connsiteX4" fmla="*/ 0 w 1257300"/>
                          <a:gd name="connsiteY4" fmla="*/ 1066800 h 1066800"/>
                          <a:gd name="connsiteX5" fmla="*/ 0 w 1257300"/>
                          <a:gd name="connsiteY5" fmla="*/ 0 h 1066800"/>
                          <a:gd name="connsiteX0" fmla="*/ 0 w 1121113"/>
                          <a:gd name="connsiteY0" fmla="*/ 0 h 1066800"/>
                          <a:gd name="connsiteX1" fmla="*/ 723900 w 1121113"/>
                          <a:gd name="connsiteY1" fmla="*/ 0 h 1066800"/>
                          <a:gd name="connsiteX2" fmla="*/ 1121113 w 1121113"/>
                          <a:gd name="connsiteY2" fmla="*/ 523672 h 1066800"/>
                          <a:gd name="connsiteX3" fmla="*/ 723900 w 1121113"/>
                          <a:gd name="connsiteY3" fmla="*/ 1066800 h 1066800"/>
                          <a:gd name="connsiteX4" fmla="*/ 0 w 1121113"/>
                          <a:gd name="connsiteY4" fmla="*/ 1066800 h 1066800"/>
                          <a:gd name="connsiteX5" fmla="*/ 0 w 1121113"/>
                          <a:gd name="connsiteY5" fmla="*/ 0 h 10668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121113" h="1066800">
                            <a:moveTo>
                              <a:pt x="0" y="0"/>
                            </a:moveTo>
                            <a:lnTo>
                              <a:pt x="723900" y="0"/>
                            </a:lnTo>
                            <a:lnTo>
                              <a:pt x="1121113" y="523672"/>
                            </a:lnTo>
                            <a:lnTo>
                              <a:pt x="723900" y="1066800"/>
                            </a:lnTo>
                            <a:lnTo>
                              <a:pt x="0" y="10668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66DBF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763E3" id="Pentagon 55" o:spid="_x0000_s1026" style="position:absolute;margin-left:-94.45pt;margin-top:-30.4pt;width:87.65pt;height:78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1113,1066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" path="m,l723900,r397213,523672l723900,1066800,,1066800,,xe" fillcolor="#166dbf" stroked="f">
              <v:path arrowok="t" o:connecttype="custom" o:connectlocs="0,0;718762,0;1113155,486267;718762,990600;0,990600;0,0" o:connectangles="0,0,0,0,0,0"/>
            </v:shape>
          </w:pict>
        </mc:Fallback>
      </mc:AlternateContent>
    </w:r>
    <w:r w:rsidRPr="00C41773">
      <w:rPr>
        <w:noProof/>
        <w:sz w:val="28"/>
        <w:szCs w:val="28"/>
      </w:rPr>
      <w:drawing>
        <wp:anchor distT="0" distB="0" distL="114300" distR="114300" simplePos="0" relativeHeight="251693056" behindDoc="0" locked="0" layoutInCell="1" allowOverlap="1" wp14:anchorId="6ED1D795" wp14:editId="05A8B8D4">
          <wp:simplePos x="0" y="0"/>
          <wp:positionH relativeFrom="column">
            <wp:posOffset>-1106805</wp:posOffset>
          </wp:positionH>
          <wp:positionV relativeFrom="paragraph">
            <wp:posOffset>-370840</wp:posOffset>
          </wp:positionV>
          <wp:extent cx="906145" cy="359410"/>
          <wp:effectExtent l="0" t="0" r="0" b="0"/>
          <wp:wrapNone/>
          <wp:docPr id="1804077931" name="Picture 180407793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1" locked="0" layoutInCell="1" allowOverlap="1" wp14:anchorId="2CAF0383" wp14:editId="1045475E">
          <wp:simplePos x="0" y="0"/>
          <wp:positionH relativeFrom="column">
            <wp:posOffset>5863905</wp:posOffset>
          </wp:positionH>
          <wp:positionV relativeFrom="paragraph">
            <wp:posOffset>-453006</wp:posOffset>
          </wp:positionV>
          <wp:extent cx="748030" cy="8149507"/>
          <wp:effectExtent l="0" t="0" r="1270" b="444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"/>
                  <a:stretch/>
                </pic:blipFill>
                <pic:spPr bwMode="auto">
                  <a:xfrm>
                    <a:off x="0" y="0"/>
                    <a:ext cx="748030" cy="81495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C06E09"/>
    <w:multiLevelType w:val="hybridMultilevel"/>
    <w:tmpl w:val="05D64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E0CAE"/>
    <w:multiLevelType w:val="hybridMultilevel"/>
    <w:tmpl w:val="2BB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376C8"/>
    <w:multiLevelType w:val="hybridMultilevel"/>
    <w:tmpl w:val="490C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41D4"/>
    <w:multiLevelType w:val="multilevel"/>
    <w:tmpl w:val="32F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70DD5"/>
    <w:multiLevelType w:val="multilevel"/>
    <w:tmpl w:val="CCF2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24080"/>
    <w:multiLevelType w:val="hybridMultilevel"/>
    <w:tmpl w:val="2738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7700">
    <w:abstractNumId w:val="8"/>
  </w:num>
  <w:num w:numId="2" w16cid:durableId="1844127108">
    <w:abstractNumId w:val="6"/>
  </w:num>
  <w:num w:numId="3" w16cid:durableId="801458947">
    <w:abstractNumId w:val="5"/>
  </w:num>
  <w:num w:numId="4" w16cid:durableId="1578175367">
    <w:abstractNumId w:val="4"/>
  </w:num>
  <w:num w:numId="5" w16cid:durableId="1784572231">
    <w:abstractNumId w:val="7"/>
  </w:num>
  <w:num w:numId="6" w16cid:durableId="1805191856">
    <w:abstractNumId w:val="3"/>
  </w:num>
  <w:num w:numId="7" w16cid:durableId="1074007029">
    <w:abstractNumId w:val="2"/>
  </w:num>
  <w:num w:numId="8" w16cid:durableId="611667156">
    <w:abstractNumId w:val="1"/>
  </w:num>
  <w:num w:numId="9" w16cid:durableId="1572082002">
    <w:abstractNumId w:val="0"/>
  </w:num>
  <w:num w:numId="10" w16cid:durableId="2012488784">
    <w:abstractNumId w:val="10"/>
  </w:num>
  <w:num w:numId="11" w16cid:durableId="1711225235">
    <w:abstractNumId w:val="9"/>
  </w:num>
  <w:num w:numId="12" w16cid:durableId="367534030">
    <w:abstractNumId w:val="12"/>
  </w:num>
  <w:num w:numId="13" w16cid:durableId="1071924755">
    <w:abstractNumId w:val="14"/>
  </w:num>
  <w:num w:numId="14" w16cid:durableId="754938502">
    <w:abstractNumId w:val="11"/>
  </w:num>
  <w:num w:numId="15" w16cid:durableId="201947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CF"/>
    <w:rsid w:val="0029639D"/>
    <w:rsid w:val="002A497E"/>
    <w:rsid w:val="00326F90"/>
    <w:rsid w:val="00594341"/>
    <w:rsid w:val="005C2790"/>
    <w:rsid w:val="00663EE5"/>
    <w:rsid w:val="00691B2F"/>
    <w:rsid w:val="007560C2"/>
    <w:rsid w:val="00875837"/>
    <w:rsid w:val="008A379E"/>
    <w:rsid w:val="008A592D"/>
    <w:rsid w:val="00AA1D8D"/>
    <w:rsid w:val="00B47730"/>
    <w:rsid w:val="00B939C4"/>
    <w:rsid w:val="00C363C0"/>
    <w:rsid w:val="00CB0664"/>
    <w:rsid w:val="00CE11A2"/>
    <w:rsid w:val="00CE592C"/>
    <w:rsid w:val="00E87DD6"/>
    <w:rsid w:val="00F85F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70DA6"/>
  <w14:defaultImageDpi w14:val="300"/>
  <w15:docId w15:val="{11663677-106E-6244-997D-FE2DF45B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 Arling</cp:lastModifiedBy>
  <cp:revision>4</cp:revision>
  <dcterms:created xsi:type="dcterms:W3CDTF">2026-01-20T22:37:00Z</dcterms:created>
  <dcterms:modified xsi:type="dcterms:W3CDTF">2026-01-20T22:44:00Z</dcterms:modified>
  <cp:category/>
</cp:coreProperties>
</file>