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0584" w14:textId="46FF38D3" w:rsidR="00691B2F" w:rsidRPr="00CB66BD" w:rsidRDefault="00CB66BD" w:rsidP="00CB66BD">
      <w:pPr>
        <w:pStyle w:val="Heading1"/>
        <w:jc w:val="center"/>
      </w:pPr>
      <w:r w:rsidRPr="00CB66BD">
        <w:t>Coupon</w:t>
      </w:r>
    </w:p>
    <w:p w14:paraId="72934DA0" w14:textId="648049CD" w:rsidR="00691B2F" w:rsidRPr="00CB66BD" w:rsidRDefault="00000000" w:rsidP="002831CF">
      <w:pPr>
        <w:pStyle w:val="NoSpacing"/>
        <w:rPr>
          <w:rFonts w:ascii="Open Sans" w:hAnsi="Open Sans" w:cs="Open Sans"/>
          <w:i/>
          <w:iCs/>
        </w:rPr>
      </w:pPr>
      <w:r w:rsidRPr="00CB66BD">
        <w:rPr>
          <w:rFonts w:ascii="Open Sans" w:hAnsi="Open Sans" w:cs="Open Sans"/>
          <w:i/>
          <w:iCs/>
        </w:rPr>
        <w:t xml:space="preserve">This is a customizable </w:t>
      </w:r>
      <w:r w:rsidR="00CB66BD" w:rsidRPr="00CB66BD">
        <w:rPr>
          <w:rFonts w:ascii="Open Sans" w:hAnsi="Open Sans" w:cs="Open Sans"/>
          <w:i/>
          <w:iCs/>
        </w:rPr>
        <w:t>coupon</w:t>
      </w:r>
      <w:r w:rsidRPr="00CB66BD">
        <w:rPr>
          <w:rFonts w:ascii="Open Sans" w:hAnsi="Open Sans" w:cs="Open Sans"/>
          <w:i/>
          <w:iCs/>
        </w:rPr>
        <w:t xml:space="preserve"> template for communities interested in launching a</w:t>
      </w:r>
      <w:r w:rsidR="00663EE5" w:rsidRPr="00CB66BD">
        <w:rPr>
          <w:rFonts w:ascii="Open Sans" w:hAnsi="Open Sans" w:cs="Open Sans"/>
          <w:i/>
          <w:iCs/>
        </w:rPr>
        <w:t xml:space="preserve"> residential indoor water efficient appliance coupon program. </w:t>
      </w:r>
      <w:r w:rsidRPr="00CB66BD">
        <w:rPr>
          <w:rFonts w:ascii="Open Sans" w:hAnsi="Open Sans" w:cs="Open Sans"/>
          <w:i/>
          <w:iCs/>
        </w:rPr>
        <w:t>Replace all bracketed placeholders with your own community’s information.</w:t>
      </w:r>
    </w:p>
    <w:p w14:paraId="1C0D5F44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56879051" w14:textId="7CCE17C2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Style w:val="Heading2Char"/>
          <w:b w:val="0"/>
          <w:bCs w:val="0"/>
        </w:rPr>
        <w:t>Coupon ID:</w:t>
      </w:r>
      <w:r w:rsidRPr="00CB66BD">
        <w:rPr>
          <w:rFonts w:ascii="Open Sans" w:eastAsiaTheme="majorEastAsia" w:hAnsi="Open Sans" w:cs="Open Sans"/>
        </w:rPr>
        <w:t xml:space="preserve"> </w:t>
      </w:r>
      <w:r>
        <w:rPr>
          <w:rFonts w:ascii="Open Sans" w:eastAsiaTheme="majorEastAsia" w:hAnsi="Open Sans" w:cs="Open Sans"/>
        </w:rPr>
        <w:t>[CITY</w:t>
      </w:r>
      <w:r w:rsidR="009C1120">
        <w:rPr>
          <w:rFonts w:ascii="Open Sans" w:eastAsiaTheme="majorEastAsia" w:hAnsi="Open Sans" w:cs="Open Sans"/>
        </w:rPr>
        <w:t>/UTILITY</w:t>
      </w:r>
      <w:r>
        <w:rPr>
          <w:rFonts w:ascii="Open Sans" w:eastAsiaTheme="majorEastAsia" w:hAnsi="Open Sans" w:cs="Open Sans"/>
        </w:rPr>
        <w:t xml:space="preserve"> CODE]</w:t>
      </w:r>
      <w:proofErr w:type="gramStart"/>
      <w:r w:rsidRPr="00CB66BD">
        <w:rPr>
          <w:rFonts w:ascii="Open Sans" w:eastAsiaTheme="majorEastAsia" w:hAnsi="Open Sans" w:cs="Open Sans"/>
        </w:rPr>
        <w:t>-[</w:t>
      </w:r>
      <w:proofErr w:type="gramEnd"/>
      <w:r>
        <w:rPr>
          <w:rFonts w:ascii="Open Sans" w:eastAsiaTheme="majorEastAsia" w:hAnsi="Open Sans" w:cs="Open Sans"/>
        </w:rPr>
        <w:t>####</w:t>
      </w:r>
      <w:r w:rsidRPr="00CB66BD">
        <w:rPr>
          <w:rFonts w:ascii="Open Sans" w:eastAsiaTheme="majorEastAsia" w:hAnsi="Open Sans" w:cs="Open Sans"/>
        </w:rPr>
        <w:t>]</w:t>
      </w:r>
    </w:p>
    <w:p w14:paraId="29B856B5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68F8897C" w14:textId="65D93256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This coupon entitles the bearer to a point-of-sale discount at participating local retailers:</w:t>
      </w:r>
    </w:p>
    <w:p w14:paraId="21BF577B" w14:textId="18DDC40D" w:rsidR="00CB66BD" w:rsidRPr="00CB66BD" w:rsidRDefault="00CB66BD" w:rsidP="00CB66BD">
      <w:pPr>
        <w:pStyle w:val="NoSpacing"/>
        <w:numPr>
          <w:ilvl w:val="0"/>
          <w:numId w:val="16"/>
        </w:numPr>
        <w:rPr>
          <w:rFonts w:ascii="Open Sans" w:eastAsiaTheme="majorEastAsia" w:hAnsi="Open Sans" w:cs="Open Sans"/>
        </w:rPr>
      </w:pPr>
      <w:r>
        <w:rPr>
          <w:rFonts w:ascii="Open Sans" w:eastAsiaTheme="majorEastAsia" w:hAnsi="Open Sans" w:cs="Open Sans"/>
        </w:rPr>
        <w:t>[RETAILER 1]</w:t>
      </w:r>
    </w:p>
    <w:p w14:paraId="16CF745C" w14:textId="7BD84717" w:rsidR="00CB66BD" w:rsidRDefault="00CB66BD" w:rsidP="00CB66BD">
      <w:pPr>
        <w:pStyle w:val="NoSpacing"/>
        <w:numPr>
          <w:ilvl w:val="0"/>
          <w:numId w:val="16"/>
        </w:numPr>
        <w:rPr>
          <w:rFonts w:ascii="Open Sans" w:eastAsiaTheme="majorEastAsia" w:hAnsi="Open Sans" w:cs="Open Sans"/>
        </w:rPr>
      </w:pPr>
      <w:r>
        <w:rPr>
          <w:rFonts w:ascii="Open Sans" w:eastAsiaTheme="majorEastAsia" w:hAnsi="Open Sans" w:cs="Open Sans"/>
        </w:rPr>
        <w:t>[RETAILER 2]</w:t>
      </w:r>
    </w:p>
    <w:p w14:paraId="003AE38A" w14:textId="14083F76" w:rsidR="00CB66BD" w:rsidRPr="00CB66BD" w:rsidRDefault="00CB66BD" w:rsidP="00CB66BD">
      <w:pPr>
        <w:pStyle w:val="NoSpacing"/>
        <w:numPr>
          <w:ilvl w:val="0"/>
          <w:numId w:val="16"/>
        </w:numPr>
        <w:rPr>
          <w:rFonts w:ascii="Open Sans" w:eastAsiaTheme="majorEastAsia" w:hAnsi="Open Sans" w:cs="Open Sans"/>
        </w:rPr>
      </w:pPr>
      <w:r>
        <w:rPr>
          <w:rFonts w:ascii="Open Sans" w:eastAsiaTheme="majorEastAsia" w:hAnsi="Open Sans" w:cs="Open Sans"/>
        </w:rPr>
        <w:t>[RETAILER 3]</w:t>
      </w:r>
    </w:p>
    <w:p w14:paraId="40465B2B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66246759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Style w:val="Heading2Char"/>
        </w:rPr>
        <w:t>Appliance Type:</w:t>
      </w:r>
      <w:r w:rsidRPr="00CB66BD">
        <w:rPr>
          <w:rFonts w:ascii="Open Sans" w:eastAsiaTheme="majorEastAsia" w:hAnsi="Open Sans" w:cs="Open Sans"/>
        </w:rPr>
        <w:t xml:space="preserve"> __________________________</w:t>
      </w:r>
    </w:p>
    <w:p w14:paraId="1D9D9C4C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 xml:space="preserve">Coupon Value: $_________ </w:t>
      </w:r>
    </w:p>
    <w:p w14:paraId="4281D6B7" w14:textId="2C88B2BB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(</w:t>
      </w:r>
      <w:r w:rsidRPr="00CB66BD">
        <w:rPr>
          <w:rFonts w:ascii="Open Sans" w:eastAsiaTheme="majorEastAsia" w:hAnsi="Open Sans" w:cs="Open Sans"/>
          <w:i/>
          <w:iCs/>
        </w:rPr>
        <w:t>Toilet $</w:t>
      </w:r>
      <w:r>
        <w:rPr>
          <w:rFonts w:ascii="Open Sans" w:eastAsiaTheme="majorEastAsia" w:hAnsi="Open Sans" w:cs="Open Sans"/>
          <w:i/>
          <w:iCs/>
        </w:rPr>
        <w:t>[AMOUNT]</w:t>
      </w:r>
      <w:r w:rsidRPr="00CB66BD">
        <w:rPr>
          <w:rFonts w:ascii="Open Sans" w:eastAsiaTheme="majorEastAsia" w:hAnsi="Open Sans" w:cs="Open Sans"/>
          <w:i/>
          <w:iCs/>
        </w:rPr>
        <w:t xml:space="preserve"> / Washing Machine $</w:t>
      </w:r>
      <w:r>
        <w:rPr>
          <w:rFonts w:ascii="Open Sans" w:eastAsiaTheme="majorEastAsia" w:hAnsi="Open Sans" w:cs="Open Sans"/>
          <w:i/>
          <w:iCs/>
        </w:rPr>
        <w:t>[AMOUNT]</w:t>
      </w:r>
      <w:r w:rsidRPr="00CB66BD">
        <w:rPr>
          <w:rFonts w:ascii="Open Sans" w:eastAsiaTheme="majorEastAsia" w:hAnsi="Open Sans" w:cs="Open Sans"/>
          <w:i/>
          <w:iCs/>
        </w:rPr>
        <w:t xml:space="preserve"> / Dishwasher $</w:t>
      </w:r>
      <w:r>
        <w:rPr>
          <w:rFonts w:ascii="Open Sans" w:eastAsiaTheme="majorEastAsia" w:hAnsi="Open Sans" w:cs="Open Sans"/>
          <w:i/>
          <w:iCs/>
        </w:rPr>
        <w:t>[AMOUNT]</w:t>
      </w:r>
      <w:r w:rsidRPr="00CB66BD">
        <w:rPr>
          <w:rFonts w:ascii="Open Sans" w:eastAsiaTheme="majorEastAsia" w:hAnsi="Open Sans" w:cs="Open Sans"/>
        </w:rPr>
        <w:t>)</w:t>
      </w:r>
    </w:p>
    <w:p w14:paraId="0A1712C9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32385681" w14:textId="65E6E4D9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Style w:val="Heading2Char"/>
        </w:rPr>
        <w:t>Eligible Models:</w:t>
      </w:r>
      <w:r w:rsidRPr="00CB66BD">
        <w:rPr>
          <w:rFonts w:ascii="Open Sans" w:eastAsiaTheme="majorEastAsia" w:hAnsi="Open Sans" w:cs="Open Sans"/>
        </w:rPr>
        <w:t xml:space="preserve"> Must be labeled</w:t>
      </w:r>
      <w:r>
        <w:rPr>
          <w:rFonts w:ascii="Open Sans" w:eastAsiaTheme="majorEastAsia" w:hAnsi="Open Sans" w:cs="Open Sans"/>
        </w:rPr>
        <w:t>:</w:t>
      </w:r>
      <w:r w:rsidRPr="00CB66BD">
        <w:rPr>
          <w:rFonts w:ascii="Open Sans" w:eastAsiaTheme="majorEastAsia" w:hAnsi="Open Sans" w:cs="Open Sans"/>
        </w:rPr>
        <w:t xml:space="preserve"> </w:t>
      </w:r>
    </w:p>
    <w:p w14:paraId="365B5028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proofErr w:type="spellStart"/>
      <w:r w:rsidRPr="00CB66BD">
        <w:rPr>
          <w:rFonts w:ascii="Open Sans" w:eastAsiaTheme="majorEastAsia" w:hAnsi="Open Sans" w:cs="Open Sans"/>
          <w:b/>
          <w:bCs/>
        </w:rPr>
        <w:t>WaterSense</w:t>
      </w:r>
      <w:proofErr w:type="spellEnd"/>
      <w:r w:rsidRPr="00CB66BD">
        <w:rPr>
          <w:rFonts w:ascii="Open Sans" w:eastAsiaTheme="majorEastAsia" w:hAnsi="Open Sans" w:cs="Open Sans"/>
        </w:rPr>
        <w:t xml:space="preserve"> (toilets) or </w:t>
      </w:r>
    </w:p>
    <w:p w14:paraId="681ED855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  <w:b/>
          <w:bCs/>
        </w:rPr>
        <w:t>Energy Star</w:t>
      </w:r>
      <w:r w:rsidRPr="00CB66BD">
        <w:rPr>
          <w:rFonts w:ascii="Open Sans" w:eastAsiaTheme="majorEastAsia" w:hAnsi="Open Sans" w:cs="Open Sans"/>
        </w:rPr>
        <w:t xml:space="preserve"> (dishwashers, washing machines).</w:t>
      </w:r>
    </w:p>
    <w:p w14:paraId="025E31DD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72AB9DDC" w14:textId="3A30130C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Style w:val="Heading2Char"/>
        </w:rPr>
        <w:t>Issued By:</w:t>
      </w:r>
      <w:r w:rsidRPr="00CB66BD">
        <w:rPr>
          <w:rFonts w:ascii="Open Sans" w:eastAsiaTheme="majorEastAsia" w:hAnsi="Open Sans" w:cs="Open Sans"/>
        </w:rPr>
        <w:t xml:space="preserve"> </w:t>
      </w:r>
      <w:r>
        <w:rPr>
          <w:rFonts w:ascii="Open Sans" w:eastAsiaTheme="majorEastAsia" w:hAnsi="Open Sans" w:cs="Open Sans"/>
        </w:rPr>
        <w:t>[CITY / UTILITY]</w:t>
      </w:r>
      <w:r w:rsidRPr="00CB66BD">
        <w:rPr>
          <w:rFonts w:ascii="Open Sans" w:eastAsiaTheme="majorEastAsia" w:hAnsi="Open Sans" w:cs="Open Sans"/>
        </w:rPr>
        <w:t xml:space="preserve"> </w:t>
      </w:r>
      <w:r w:rsidRPr="00CB66BD">
        <w:rPr>
          <w:rFonts w:ascii="Open Sans" w:eastAsiaTheme="majorEastAsia" w:hAnsi="Open Sans" w:cs="Open Sans"/>
        </w:rPr>
        <w:br/>
      </w:r>
      <w:r w:rsidRPr="00CB66BD">
        <w:rPr>
          <w:rFonts w:ascii="Open Sans" w:eastAsiaTheme="majorEastAsia" w:hAnsi="Open Sans" w:cs="Open Sans"/>
          <w:b/>
          <w:bCs/>
        </w:rPr>
        <w:t>Expires:</w:t>
      </w:r>
      <w:r w:rsidRPr="00CB66BD">
        <w:rPr>
          <w:rFonts w:ascii="Open Sans" w:eastAsiaTheme="majorEastAsia" w:hAnsi="Open Sans" w:cs="Open Sans"/>
        </w:rPr>
        <w:t xml:space="preserve"> [</w:t>
      </w:r>
      <w:r w:rsidRPr="00CB66BD">
        <w:rPr>
          <w:rFonts w:ascii="Open Sans" w:eastAsiaTheme="majorEastAsia" w:hAnsi="Open Sans" w:cs="Open Sans"/>
          <w:i/>
          <w:iCs/>
        </w:rPr>
        <w:t>Insert date – recommend 6 months after issue</w:t>
      </w:r>
      <w:r w:rsidRPr="00CB66BD">
        <w:rPr>
          <w:rFonts w:ascii="Open Sans" w:eastAsiaTheme="majorEastAsia" w:hAnsi="Open Sans" w:cs="Open Sans"/>
        </w:rPr>
        <w:t>]</w:t>
      </w:r>
    </w:p>
    <w:p w14:paraId="3CD3F211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  <w:b/>
          <w:bCs/>
        </w:rPr>
        <w:t>Contact:</w:t>
      </w:r>
      <w:r w:rsidRPr="00CB66BD">
        <w:rPr>
          <w:rFonts w:ascii="Open Sans" w:eastAsiaTheme="majorEastAsia" w:hAnsi="Open Sans" w:cs="Open Sans"/>
        </w:rPr>
        <w:t xml:space="preserve"> [Staff name, phone, email]</w:t>
      </w:r>
    </w:p>
    <w:p w14:paraId="29FA4B39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02248368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4DD1DB03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Instructions for Residents:</w:t>
      </w:r>
    </w:p>
    <w:p w14:paraId="06CBDEB5" w14:textId="77777777" w:rsidR="00CB66BD" w:rsidRPr="00CB66BD" w:rsidRDefault="00CB66BD" w:rsidP="00CB66BD">
      <w:pPr>
        <w:pStyle w:val="NoSpacing"/>
        <w:numPr>
          <w:ilvl w:val="0"/>
          <w:numId w:val="17"/>
        </w:numPr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Bring this coupon to a participating retailer</w:t>
      </w:r>
    </w:p>
    <w:p w14:paraId="562B7D5A" w14:textId="77777777" w:rsidR="00CB66BD" w:rsidRPr="00CB66BD" w:rsidRDefault="00CB66BD" w:rsidP="00CB66BD">
      <w:pPr>
        <w:pStyle w:val="NoSpacing"/>
        <w:numPr>
          <w:ilvl w:val="0"/>
          <w:numId w:val="17"/>
        </w:numPr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Select an eligible appliance.</w:t>
      </w:r>
    </w:p>
    <w:p w14:paraId="5D74B6FE" w14:textId="77777777" w:rsidR="00CB66BD" w:rsidRPr="00CB66BD" w:rsidRDefault="00CB66BD" w:rsidP="00CB66BD">
      <w:pPr>
        <w:pStyle w:val="NoSpacing"/>
        <w:numPr>
          <w:ilvl w:val="0"/>
          <w:numId w:val="17"/>
        </w:numPr>
        <w:rPr>
          <w:rFonts w:ascii="Open Sans" w:eastAsiaTheme="majorEastAsia" w:hAnsi="Open Sans" w:cs="Open Sans"/>
        </w:rPr>
      </w:pPr>
      <w:r w:rsidRPr="00CB66BD">
        <w:rPr>
          <w:rFonts w:ascii="Open Sans" w:eastAsiaTheme="majorEastAsia" w:hAnsi="Open Sans" w:cs="Open Sans"/>
        </w:rPr>
        <w:t>Present coupon at checkout for immediate discount at point of sale.</w:t>
      </w:r>
    </w:p>
    <w:p w14:paraId="7C7B6AAE" w14:textId="609E6898" w:rsidR="00691B2F" w:rsidRPr="00CB66BD" w:rsidRDefault="00691B2F" w:rsidP="002831CF">
      <w:pPr>
        <w:pStyle w:val="NoSpacing"/>
        <w:rPr>
          <w:rFonts w:ascii="Open Sans" w:hAnsi="Open Sans" w:cs="Open Sans"/>
        </w:rPr>
      </w:pPr>
    </w:p>
    <w:sectPr w:rsidR="00691B2F" w:rsidRPr="00CB66B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1160" w14:textId="77777777" w:rsidR="0070042A" w:rsidRDefault="0070042A" w:rsidP="00CE592C">
      <w:pPr>
        <w:spacing w:after="0" w:line="240" w:lineRule="auto"/>
      </w:pPr>
      <w:r>
        <w:separator/>
      </w:r>
    </w:p>
  </w:endnote>
  <w:endnote w:type="continuationSeparator" w:id="0">
    <w:p w14:paraId="7A07F023" w14:textId="77777777" w:rsidR="0070042A" w:rsidRDefault="0070042A" w:rsidP="00C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451" w14:textId="234084F2" w:rsidR="005C2790" w:rsidRPr="002A65F1" w:rsidRDefault="005C2790" w:rsidP="005C2790">
    <w:pPr>
      <w:pStyle w:val="Footer"/>
      <w:rPr>
        <w:rFonts w:ascii="Open Sans" w:hAnsi="Open Sans" w:cs="Open Sans"/>
        <w:sz w:val="20"/>
        <w:szCs w:val="20"/>
      </w:rPr>
    </w:pPr>
    <w:r w:rsidRPr="002A65F1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95104" behindDoc="1" locked="0" layoutInCell="1" allowOverlap="1" wp14:anchorId="1BE4ADF8" wp14:editId="4410651A">
          <wp:simplePos x="0" y="0"/>
          <wp:positionH relativeFrom="column">
            <wp:posOffset>5859972</wp:posOffset>
          </wp:positionH>
          <wp:positionV relativeFrom="paragraph">
            <wp:posOffset>-1108401</wp:posOffset>
          </wp:positionV>
          <wp:extent cx="748030" cy="8149507"/>
          <wp:effectExtent l="0" t="0" r="1270" b="4445"/>
          <wp:wrapNone/>
          <wp:docPr id="452248872" name="Picture 452248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B846829" wp14:editId="1CA4C16A">
              <wp:simplePos x="0" y="0"/>
              <wp:positionH relativeFrom="column">
                <wp:posOffset>-8966</wp:posOffset>
              </wp:positionH>
              <wp:positionV relativeFrom="paragraph">
                <wp:posOffset>-42433</wp:posOffset>
              </wp:positionV>
              <wp:extent cx="6006353" cy="0"/>
              <wp:effectExtent l="0" t="0" r="13970" b="12700"/>
              <wp:wrapNone/>
              <wp:docPr id="126486028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3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8E6C7D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3.35pt" to="472.25pt,-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" strokecolor="black [3040]"/>
          </w:pict>
        </mc:Fallback>
      </mc:AlternateContent>
    </w:r>
    <w:r w:rsidRPr="002A65F1">
      <w:rPr>
        <w:rFonts w:ascii="Open Sans" w:hAnsi="Open Sans" w:cs="Open Sans"/>
        <w:sz w:val="20"/>
        <w:szCs w:val="20"/>
      </w:rPr>
      <w:t xml:space="preserve">WaterNow Alliance | </w:t>
    </w:r>
    <w:r w:rsidR="00AF08A1">
      <w:rPr>
        <w:rFonts w:ascii="Open Sans" w:hAnsi="Open Sans" w:cs="Open Sans"/>
        <w:sz w:val="20"/>
        <w:szCs w:val="20"/>
      </w:rPr>
      <w:t>Indoor Water Efficient Appliance Coupon Program: Coupon Template</w:t>
    </w:r>
  </w:p>
  <w:p w14:paraId="325DA755" w14:textId="600ADD51" w:rsidR="00CE592C" w:rsidRPr="005C2790" w:rsidRDefault="00CE592C" w:rsidP="005C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7A37" w14:textId="77777777" w:rsidR="0070042A" w:rsidRDefault="0070042A" w:rsidP="00CE592C">
      <w:pPr>
        <w:spacing w:after="0" w:line="240" w:lineRule="auto"/>
      </w:pPr>
      <w:r>
        <w:separator/>
      </w:r>
    </w:p>
  </w:footnote>
  <w:footnote w:type="continuationSeparator" w:id="0">
    <w:p w14:paraId="6B30910C" w14:textId="77777777" w:rsidR="0070042A" w:rsidRDefault="0070042A" w:rsidP="00C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566F" w14:textId="41FF994B" w:rsidR="00CE592C" w:rsidRDefault="005C2790">
    <w:pPr>
      <w:pStyle w:val="Header"/>
    </w:pPr>
    <w:r w:rsidRPr="00C4177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CCD7170" wp14:editId="5B7C398F">
              <wp:simplePos x="0" y="0"/>
              <wp:positionH relativeFrom="column">
                <wp:posOffset>-1199515</wp:posOffset>
              </wp:positionH>
              <wp:positionV relativeFrom="paragraph">
                <wp:posOffset>-386080</wp:posOffset>
              </wp:positionV>
              <wp:extent cx="1113155" cy="990600"/>
              <wp:effectExtent l="0" t="2222" r="2222" b="2223"/>
              <wp:wrapNone/>
              <wp:docPr id="491773240" name="Pentagon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13155" cy="990600"/>
                      </a:xfrm>
                      <a:custGeom>
                        <a:avLst/>
                        <a:gdLst>
                          <a:gd name="connsiteX0" fmla="*/ 0 w 1257300"/>
                          <a:gd name="connsiteY0" fmla="*/ 0 h 1066800"/>
                          <a:gd name="connsiteX1" fmla="*/ 723900 w 1257300"/>
                          <a:gd name="connsiteY1" fmla="*/ 0 h 1066800"/>
                          <a:gd name="connsiteX2" fmla="*/ 1257300 w 1257300"/>
                          <a:gd name="connsiteY2" fmla="*/ 533400 h 1066800"/>
                          <a:gd name="connsiteX3" fmla="*/ 723900 w 1257300"/>
                          <a:gd name="connsiteY3" fmla="*/ 1066800 h 1066800"/>
                          <a:gd name="connsiteX4" fmla="*/ 0 w 1257300"/>
                          <a:gd name="connsiteY4" fmla="*/ 1066800 h 1066800"/>
                          <a:gd name="connsiteX5" fmla="*/ 0 w 1257300"/>
                          <a:gd name="connsiteY5" fmla="*/ 0 h 1066800"/>
                          <a:gd name="connsiteX0" fmla="*/ 0 w 1121113"/>
                          <a:gd name="connsiteY0" fmla="*/ 0 h 1066800"/>
                          <a:gd name="connsiteX1" fmla="*/ 723900 w 1121113"/>
                          <a:gd name="connsiteY1" fmla="*/ 0 h 1066800"/>
                          <a:gd name="connsiteX2" fmla="*/ 1121113 w 1121113"/>
                          <a:gd name="connsiteY2" fmla="*/ 523672 h 1066800"/>
                          <a:gd name="connsiteX3" fmla="*/ 723900 w 1121113"/>
                          <a:gd name="connsiteY3" fmla="*/ 1066800 h 1066800"/>
                          <a:gd name="connsiteX4" fmla="*/ 0 w 1121113"/>
                          <a:gd name="connsiteY4" fmla="*/ 1066800 h 1066800"/>
                          <a:gd name="connsiteX5" fmla="*/ 0 w 1121113"/>
                          <a:gd name="connsiteY5" fmla="*/ 0 h 10668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21113" h="1066800">
                            <a:moveTo>
                              <a:pt x="0" y="0"/>
                            </a:moveTo>
                            <a:lnTo>
                              <a:pt x="723900" y="0"/>
                            </a:lnTo>
                            <a:lnTo>
                              <a:pt x="1121113" y="523672"/>
                            </a:lnTo>
                            <a:lnTo>
                              <a:pt x="723900" y="1066800"/>
                            </a:lnTo>
                            <a:lnTo>
                              <a:pt x="0" y="10668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6DB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763E3" id="Pentagon 55" o:spid="_x0000_s1026" style="position:absolute;margin-left:-94.45pt;margin-top:-30.4pt;width:87.65pt;height:7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1113,106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" path="m,l723900,r397213,523672l723900,1066800,,1066800,,xe" fillcolor="#166dbf" stroked="f">
              <v:path arrowok="t" o:connecttype="custom" o:connectlocs="0,0;718762,0;1113155,486267;718762,990600;0,990600;0,0" o:connectangles="0,0,0,0,0,0"/>
            </v:shape>
          </w:pict>
        </mc:Fallback>
      </mc:AlternateContent>
    </w:r>
    <w:r w:rsidRPr="00C41773">
      <w:rPr>
        <w:noProof/>
        <w:sz w:val="28"/>
        <w:szCs w:val="28"/>
      </w:rPr>
      <w:drawing>
        <wp:anchor distT="0" distB="0" distL="114300" distR="114300" simplePos="0" relativeHeight="251693056" behindDoc="0" locked="0" layoutInCell="1" allowOverlap="1" wp14:anchorId="6ED1D795" wp14:editId="05A8B8D4">
          <wp:simplePos x="0" y="0"/>
          <wp:positionH relativeFrom="column">
            <wp:posOffset>-1106805</wp:posOffset>
          </wp:positionH>
          <wp:positionV relativeFrom="paragraph">
            <wp:posOffset>-370840</wp:posOffset>
          </wp:positionV>
          <wp:extent cx="906145" cy="359410"/>
          <wp:effectExtent l="0" t="0" r="0" b="0"/>
          <wp:wrapNone/>
          <wp:docPr id="1804077931" name="Picture 180407793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2CAF0383" wp14:editId="1045475E">
          <wp:simplePos x="0" y="0"/>
          <wp:positionH relativeFrom="column">
            <wp:posOffset>5863905</wp:posOffset>
          </wp:positionH>
          <wp:positionV relativeFrom="paragraph">
            <wp:posOffset>-453006</wp:posOffset>
          </wp:positionV>
          <wp:extent cx="748030" cy="8149507"/>
          <wp:effectExtent l="0" t="0" r="1270" b="444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C2F5D"/>
    <w:multiLevelType w:val="hybridMultilevel"/>
    <w:tmpl w:val="AF5A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6ADE"/>
    <w:multiLevelType w:val="hybridMultilevel"/>
    <w:tmpl w:val="03D0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E09"/>
    <w:multiLevelType w:val="hybridMultilevel"/>
    <w:tmpl w:val="05D6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CAE"/>
    <w:multiLevelType w:val="hybridMultilevel"/>
    <w:tmpl w:val="2BB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376C8"/>
    <w:multiLevelType w:val="hybridMultilevel"/>
    <w:tmpl w:val="490C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441D4"/>
    <w:multiLevelType w:val="multilevel"/>
    <w:tmpl w:val="32F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70DD5"/>
    <w:multiLevelType w:val="multilevel"/>
    <w:tmpl w:val="CCF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24080"/>
    <w:multiLevelType w:val="hybridMultilevel"/>
    <w:tmpl w:val="2738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7700">
    <w:abstractNumId w:val="8"/>
  </w:num>
  <w:num w:numId="2" w16cid:durableId="1844127108">
    <w:abstractNumId w:val="6"/>
  </w:num>
  <w:num w:numId="3" w16cid:durableId="801458947">
    <w:abstractNumId w:val="5"/>
  </w:num>
  <w:num w:numId="4" w16cid:durableId="1578175367">
    <w:abstractNumId w:val="4"/>
  </w:num>
  <w:num w:numId="5" w16cid:durableId="1784572231">
    <w:abstractNumId w:val="7"/>
  </w:num>
  <w:num w:numId="6" w16cid:durableId="1805191856">
    <w:abstractNumId w:val="3"/>
  </w:num>
  <w:num w:numId="7" w16cid:durableId="1074007029">
    <w:abstractNumId w:val="2"/>
  </w:num>
  <w:num w:numId="8" w16cid:durableId="611667156">
    <w:abstractNumId w:val="1"/>
  </w:num>
  <w:num w:numId="9" w16cid:durableId="1572082002">
    <w:abstractNumId w:val="0"/>
  </w:num>
  <w:num w:numId="10" w16cid:durableId="2012488784">
    <w:abstractNumId w:val="12"/>
  </w:num>
  <w:num w:numId="11" w16cid:durableId="1711225235">
    <w:abstractNumId w:val="11"/>
  </w:num>
  <w:num w:numId="12" w16cid:durableId="367534030">
    <w:abstractNumId w:val="14"/>
  </w:num>
  <w:num w:numId="13" w16cid:durableId="1071924755">
    <w:abstractNumId w:val="16"/>
  </w:num>
  <w:num w:numId="14" w16cid:durableId="754938502">
    <w:abstractNumId w:val="13"/>
  </w:num>
  <w:num w:numId="15" w16cid:durableId="201947347">
    <w:abstractNumId w:val="15"/>
  </w:num>
  <w:num w:numId="16" w16cid:durableId="1669559865">
    <w:abstractNumId w:val="10"/>
  </w:num>
  <w:num w:numId="17" w16cid:durableId="1582063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CF"/>
    <w:rsid w:val="0029639D"/>
    <w:rsid w:val="002A497E"/>
    <w:rsid w:val="00326F90"/>
    <w:rsid w:val="00594341"/>
    <w:rsid w:val="005C2790"/>
    <w:rsid w:val="00663EE5"/>
    <w:rsid w:val="00691B2F"/>
    <w:rsid w:val="0070042A"/>
    <w:rsid w:val="007207FA"/>
    <w:rsid w:val="007560C2"/>
    <w:rsid w:val="00875837"/>
    <w:rsid w:val="008A592D"/>
    <w:rsid w:val="009C1120"/>
    <w:rsid w:val="00AA1D8D"/>
    <w:rsid w:val="00AF08A1"/>
    <w:rsid w:val="00B47730"/>
    <w:rsid w:val="00C363C0"/>
    <w:rsid w:val="00CB0664"/>
    <w:rsid w:val="00CB66BD"/>
    <w:rsid w:val="00CE592C"/>
    <w:rsid w:val="00E87D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70DA6"/>
  <w14:defaultImageDpi w14:val="300"/>
  <w15:docId w15:val="{11663677-106E-6244-997D-FE2DF45B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66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Arling</cp:lastModifiedBy>
  <cp:revision>5</cp:revision>
  <dcterms:created xsi:type="dcterms:W3CDTF">2026-01-20T22:37:00Z</dcterms:created>
  <dcterms:modified xsi:type="dcterms:W3CDTF">2026-01-21T18:41:00Z</dcterms:modified>
  <cp:category/>
</cp:coreProperties>
</file>